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501C" w14:textId="77777777" w:rsidR="009B39FA" w:rsidRPr="009B39FA" w:rsidRDefault="009B39FA" w:rsidP="009B39FA">
      <w:pPr>
        <w:spacing w:before="76" w:line="425" w:lineRule="exact"/>
        <w:ind w:left="264" w:right="654"/>
        <w:jc w:val="center"/>
        <w:rPr>
          <w:rFonts w:ascii="Arial" w:eastAsia="Nirmala UI" w:hAnsi="Arial" w:cs="Arial"/>
          <w:b/>
          <w:bCs/>
          <w:sz w:val="32"/>
          <w:szCs w:val="32"/>
        </w:rPr>
      </w:pPr>
      <w:r w:rsidRPr="009B39FA">
        <w:rPr>
          <w:rFonts w:ascii="Arial" w:eastAsia="Nirmala UI" w:hAnsi="Arial" w:cs="Arial"/>
          <w:b/>
          <w:noProof/>
          <w:sz w:val="32"/>
          <w:szCs w:val="32"/>
        </w:rPr>
        <w:drawing>
          <wp:anchor distT="0" distB="0" distL="0" distR="0" simplePos="0" relativeHeight="251658752" behindDoc="0" locked="0" layoutInCell="1" allowOverlap="1" wp14:anchorId="1043ABE8" wp14:editId="0DE5E18F">
            <wp:simplePos x="0" y="0"/>
            <wp:positionH relativeFrom="page">
              <wp:posOffset>1434465</wp:posOffset>
            </wp:positionH>
            <wp:positionV relativeFrom="paragraph">
              <wp:posOffset>153670</wp:posOffset>
            </wp:positionV>
            <wp:extent cx="431165" cy="71803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31165" cy="718032"/>
                    </a:xfrm>
                    <a:prstGeom prst="rect">
                      <a:avLst/>
                    </a:prstGeom>
                  </pic:spPr>
                </pic:pic>
              </a:graphicData>
            </a:graphic>
          </wp:anchor>
        </w:drawing>
      </w:r>
      <w:r w:rsidRPr="009B39FA">
        <w:rPr>
          <w:rFonts w:ascii="Arial" w:eastAsia="Nirmala UI" w:hAnsi="Arial" w:cs="Arial"/>
          <w:b/>
          <w:bCs/>
          <w:sz w:val="32"/>
          <w:szCs w:val="32"/>
        </w:rPr>
        <w:t xml:space="preserve"> </w:t>
      </w:r>
      <w:proofErr w:type="spellStart"/>
      <w:r w:rsidRPr="009B39FA">
        <w:rPr>
          <w:rFonts w:ascii="Nirmala UI" w:eastAsia="Nirmala UI" w:hAnsi="Nirmala UI" w:cs="Nirmala UI"/>
          <w:b/>
          <w:bCs/>
          <w:sz w:val="32"/>
          <w:szCs w:val="32"/>
        </w:rPr>
        <w:t>परमाणु</w:t>
      </w:r>
      <w:proofErr w:type="spellEnd"/>
      <w:r w:rsidRPr="009B39FA">
        <w:rPr>
          <w:rFonts w:ascii="Arial" w:eastAsia="Nirmala UI" w:hAnsi="Arial" w:cs="Arial"/>
          <w:b/>
          <w:bCs/>
          <w:sz w:val="32"/>
          <w:szCs w:val="32"/>
        </w:rPr>
        <w:t xml:space="preserve"> </w:t>
      </w:r>
      <w:proofErr w:type="spellStart"/>
      <w:r w:rsidRPr="009B39FA">
        <w:rPr>
          <w:rFonts w:ascii="Nirmala UI" w:eastAsia="Nirmala UI" w:hAnsi="Nirmala UI" w:cs="Nirmala UI"/>
          <w:b/>
          <w:bCs/>
          <w:sz w:val="32"/>
          <w:szCs w:val="32"/>
        </w:rPr>
        <w:t>ऊर्जा</w:t>
      </w:r>
      <w:proofErr w:type="spellEnd"/>
      <w:r w:rsidRPr="009B39FA">
        <w:rPr>
          <w:rFonts w:ascii="Arial" w:eastAsia="Nirmala UI" w:hAnsi="Arial" w:cs="Arial"/>
          <w:b/>
          <w:bCs/>
          <w:sz w:val="32"/>
          <w:szCs w:val="32"/>
        </w:rPr>
        <w:t xml:space="preserve"> </w:t>
      </w:r>
      <w:proofErr w:type="spellStart"/>
      <w:r w:rsidRPr="009B39FA">
        <w:rPr>
          <w:rFonts w:ascii="Nirmala UI" w:eastAsia="Nirmala UI" w:hAnsi="Nirmala UI" w:cs="Nirmala UI"/>
          <w:b/>
          <w:bCs/>
          <w:sz w:val="32"/>
          <w:szCs w:val="32"/>
        </w:rPr>
        <w:t>शिक्षण</w:t>
      </w:r>
      <w:proofErr w:type="spellEnd"/>
      <w:r w:rsidRPr="009B39FA">
        <w:rPr>
          <w:rFonts w:ascii="Arial" w:eastAsia="Nirmala UI" w:hAnsi="Arial" w:cs="Arial"/>
          <w:b/>
          <w:bCs/>
          <w:sz w:val="32"/>
          <w:szCs w:val="32"/>
        </w:rPr>
        <w:t xml:space="preserve"> </w:t>
      </w:r>
      <w:proofErr w:type="spellStart"/>
      <w:r w:rsidRPr="009B39FA">
        <w:rPr>
          <w:rFonts w:ascii="Nirmala UI" w:eastAsia="Nirmala UI" w:hAnsi="Nirmala UI" w:cs="Nirmala UI"/>
          <w:b/>
          <w:bCs/>
          <w:sz w:val="32"/>
          <w:szCs w:val="32"/>
        </w:rPr>
        <w:t>संस्था</w:t>
      </w:r>
      <w:proofErr w:type="spellEnd"/>
      <w:r w:rsidRPr="009B39FA">
        <w:rPr>
          <w:rFonts w:ascii="Arial" w:eastAsia="Nirmala UI" w:hAnsi="Arial" w:cs="Arial"/>
          <w:b/>
          <w:bCs/>
          <w:sz w:val="32"/>
          <w:szCs w:val="32"/>
        </w:rPr>
        <w:t> </w:t>
      </w:r>
    </w:p>
    <w:p w14:paraId="7DD9DB0D" w14:textId="1512799E" w:rsidR="009B39FA" w:rsidRPr="009B39FA" w:rsidRDefault="009B39FA" w:rsidP="009B39FA">
      <w:pPr>
        <w:spacing w:before="76" w:line="425" w:lineRule="exact"/>
        <w:ind w:left="264" w:right="654"/>
        <w:jc w:val="center"/>
        <w:rPr>
          <w:rFonts w:ascii="Arial" w:eastAsia="Nirmala UI" w:hAnsi="Arial" w:cs="Arial"/>
          <w:b/>
          <w:bCs/>
          <w:sz w:val="32"/>
          <w:szCs w:val="32"/>
        </w:rPr>
      </w:pPr>
      <w:r w:rsidRPr="009B39FA">
        <w:rPr>
          <w:rFonts w:ascii="Arial" w:hAnsi="Arial" w:cs="Arial"/>
          <w:b/>
          <w:spacing w:val="-2"/>
          <w:sz w:val="32"/>
        </w:rPr>
        <w:t>Atomic</w:t>
      </w:r>
      <w:r w:rsidRPr="009B39FA">
        <w:rPr>
          <w:rFonts w:ascii="Arial" w:hAnsi="Arial" w:cs="Arial"/>
          <w:b/>
          <w:spacing w:val="-16"/>
          <w:sz w:val="32"/>
        </w:rPr>
        <w:t xml:space="preserve"> </w:t>
      </w:r>
      <w:r w:rsidRPr="009B39FA">
        <w:rPr>
          <w:rFonts w:ascii="Arial" w:hAnsi="Arial" w:cs="Arial"/>
          <w:b/>
          <w:spacing w:val="-2"/>
          <w:sz w:val="32"/>
        </w:rPr>
        <w:t>Energy</w:t>
      </w:r>
      <w:r w:rsidRPr="009B39FA">
        <w:rPr>
          <w:rFonts w:ascii="Arial" w:hAnsi="Arial" w:cs="Arial"/>
          <w:b/>
          <w:spacing w:val="-14"/>
          <w:sz w:val="32"/>
        </w:rPr>
        <w:t xml:space="preserve"> </w:t>
      </w:r>
      <w:r w:rsidRPr="009B39FA">
        <w:rPr>
          <w:rFonts w:ascii="Arial" w:hAnsi="Arial" w:cs="Arial"/>
          <w:b/>
          <w:spacing w:val="-2"/>
          <w:sz w:val="32"/>
        </w:rPr>
        <w:t>Educati</w:t>
      </w:r>
      <w:r w:rsidRPr="009B39FA">
        <w:rPr>
          <w:rFonts w:ascii="Arial" w:hAnsi="Arial" w:cs="Arial"/>
          <w:b/>
          <w:spacing w:val="-2"/>
          <w:sz w:val="32"/>
        </w:rPr>
        <w:t xml:space="preserve">on </w:t>
      </w:r>
      <w:r w:rsidRPr="009B39FA">
        <w:rPr>
          <w:rFonts w:ascii="Arial" w:hAnsi="Arial" w:cs="Arial"/>
          <w:b/>
          <w:spacing w:val="-2"/>
          <w:sz w:val="32"/>
        </w:rPr>
        <w:t>Society</w:t>
      </w:r>
    </w:p>
    <w:p w14:paraId="29B58FA3" w14:textId="77777777" w:rsidR="009B39FA" w:rsidRPr="009B39FA" w:rsidRDefault="009B39FA" w:rsidP="009B39FA">
      <w:pPr>
        <w:spacing w:line="425" w:lineRule="exact"/>
        <w:ind w:left="654" w:right="390"/>
        <w:jc w:val="center"/>
        <w:rPr>
          <w:rFonts w:ascii="Arial" w:eastAsia="Nirmala UI" w:hAnsi="Arial" w:cs="Arial"/>
          <w:b/>
          <w:bCs/>
          <w:sz w:val="32"/>
          <w:szCs w:val="32"/>
        </w:rPr>
      </w:pPr>
      <w:proofErr w:type="spellStart"/>
      <w:r w:rsidRPr="009B39FA">
        <w:rPr>
          <w:rFonts w:ascii="Nirmala UI" w:eastAsia="Nirmala UI" w:hAnsi="Nirmala UI" w:cs="Nirmala UI"/>
          <w:b/>
          <w:bCs/>
          <w:spacing w:val="-18"/>
          <w:sz w:val="32"/>
          <w:szCs w:val="32"/>
        </w:rPr>
        <w:t>कार्यपत्रक</w:t>
      </w:r>
      <w:proofErr w:type="spellEnd"/>
      <w:r w:rsidRPr="009B39FA">
        <w:rPr>
          <w:rFonts w:ascii="Arial" w:eastAsia="Nirmala UI" w:hAnsi="Arial" w:cs="Arial"/>
          <w:b/>
          <w:bCs/>
          <w:spacing w:val="10"/>
          <w:sz w:val="32"/>
          <w:szCs w:val="32"/>
        </w:rPr>
        <w:t xml:space="preserve"> </w:t>
      </w:r>
      <w:r w:rsidRPr="009B39FA">
        <w:rPr>
          <w:rFonts w:ascii="Arial" w:eastAsia="Nirmala UI" w:hAnsi="Arial" w:cs="Arial"/>
          <w:b/>
          <w:bCs/>
          <w:spacing w:val="-18"/>
          <w:sz w:val="32"/>
          <w:szCs w:val="32"/>
        </w:rPr>
        <w:t>/</w:t>
      </w:r>
      <w:r w:rsidRPr="009B39FA">
        <w:rPr>
          <w:rFonts w:ascii="Arial" w:eastAsia="Nirmala UI" w:hAnsi="Arial" w:cs="Arial"/>
          <w:b/>
          <w:bCs/>
          <w:spacing w:val="-3"/>
          <w:sz w:val="32"/>
          <w:szCs w:val="32"/>
        </w:rPr>
        <w:t xml:space="preserve"> </w:t>
      </w:r>
      <w:r w:rsidRPr="009B39FA">
        <w:rPr>
          <w:rFonts w:ascii="Arial" w:eastAsia="Nirmala UI" w:hAnsi="Arial" w:cs="Arial"/>
          <w:b/>
          <w:bCs/>
          <w:spacing w:val="-18"/>
          <w:sz w:val="32"/>
          <w:szCs w:val="32"/>
        </w:rPr>
        <w:t>Worksheet</w:t>
      </w:r>
      <w:r w:rsidRPr="009B39FA">
        <w:rPr>
          <w:rFonts w:ascii="Arial" w:eastAsia="Nirmala UI" w:hAnsi="Arial" w:cs="Arial"/>
          <w:b/>
          <w:bCs/>
          <w:spacing w:val="1"/>
          <w:sz w:val="32"/>
          <w:szCs w:val="32"/>
        </w:rPr>
        <w:t xml:space="preserve"> </w:t>
      </w:r>
      <w:r w:rsidRPr="009B39FA">
        <w:rPr>
          <w:rFonts w:ascii="Arial" w:eastAsia="Nirmala UI" w:hAnsi="Arial" w:cs="Arial"/>
          <w:b/>
          <w:bCs/>
          <w:spacing w:val="-18"/>
          <w:sz w:val="32"/>
          <w:szCs w:val="32"/>
        </w:rPr>
        <w:t>(2025-26)</w:t>
      </w:r>
    </w:p>
    <w:p w14:paraId="03A5EC36" w14:textId="6F2F9FE5" w:rsidR="009B39FA" w:rsidRDefault="009B39FA" w:rsidP="009B39FA">
      <w:pPr>
        <w:tabs>
          <w:tab w:val="left" w:pos="2160"/>
          <w:tab w:val="left" w:pos="5268"/>
        </w:tabs>
        <w:spacing w:before="189"/>
        <w:rPr>
          <w:rFonts w:ascii="Arial" w:eastAsia="Nirmala UI" w:hAnsi="Arial" w:cs="Arial"/>
          <w:b/>
          <w:bCs/>
          <w:spacing w:val="-5"/>
          <w:sz w:val="24"/>
          <w:szCs w:val="24"/>
        </w:rPr>
      </w:pPr>
      <w:proofErr w:type="spellStart"/>
      <w:r w:rsidRPr="009B39FA">
        <w:rPr>
          <w:rFonts w:ascii="Nirmala UI" w:eastAsia="Nirmala UI" w:hAnsi="Nirmala UI" w:cs="Nirmala UI"/>
          <w:b/>
          <w:bCs/>
          <w:w w:val="50"/>
          <w:sz w:val="24"/>
          <w:szCs w:val="24"/>
        </w:rPr>
        <w:t>कक्षा</w:t>
      </w:r>
      <w:proofErr w:type="spellEnd"/>
      <w:r w:rsidRPr="009B39FA">
        <w:rPr>
          <w:rFonts w:ascii="Arial" w:eastAsia="Nirmala UI" w:hAnsi="Arial" w:cs="Arial"/>
          <w:b/>
          <w:bCs/>
          <w:sz w:val="24"/>
          <w:szCs w:val="24"/>
        </w:rPr>
        <w:t xml:space="preserve"> </w:t>
      </w:r>
      <w:r w:rsidRPr="009B39FA">
        <w:rPr>
          <w:rFonts w:ascii="Arial" w:eastAsia="Nirmala UI" w:hAnsi="Arial" w:cs="Arial"/>
          <w:sz w:val="24"/>
          <w:szCs w:val="24"/>
        </w:rPr>
        <w:t>/</w:t>
      </w:r>
      <w:proofErr w:type="spellStart"/>
      <w:r w:rsidRPr="009B39FA">
        <w:rPr>
          <w:rFonts w:ascii="Arial" w:eastAsia="Nirmala UI" w:hAnsi="Arial" w:cs="Arial"/>
          <w:b/>
          <w:bCs/>
          <w:sz w:val="24"/>
          <w:szCs w:val="24"/>
        </w:rPr>
        <w:t>Class:_</w:t>
      </w:r>
      <w:r w:rsidRPr="009B39FA">
        <w:rPr>
          <w:rFonts w:ascii="Arial" w:eastAsia="Nirmala UI" w:hAnsi="Arial" w:cs="Arial"/>
          <w:b/>
          <w:bCs/>
          <w:sz w:val="24"/>
          <w:szCs w:val="24"/>
          <w:u w:val="single"/>
        </w:rPr>
        <w:t>VII</w:t>
      </w:r>
      <w:r w:rsidRPr="009B39FA">
        <w:rPr>
          <w:rFonts w:ascii="Arial" w:eastAsia="Nirmala UI" w:hAnsi="Arial" w:cs="Arial"/>
          <w:b/>
          <w:bCs/>
          <w:sz w:val="24"/>
          <w:szCs w:val="24"/>
          <w:u w:val="single"/>
        </w:rPr>
        <w:t>I</w:t>
      </w:r>
      <w:proofErr w:type="spellEnd"/>
      <w:r w:rsidRPr="009B39FA">
        <w:rPr>
          <w:rFonts w:ascii="Arial" w:eastAsia="Nirmala UI" w:hAnsi="Arial" w:cs="Arial"/>
          <w:b/>
          <w:bCs/>
          <w:spacing w:val="80"/>
          <w:sz w:val="24"/>
          <w:szCs w:val="24"/>
          <w:u w:val="single"/>
        </w:rPr>
        <w:t xml:space="preserve"> </w:t>
      </w:r>
      <w:proofErr w:type="spellStart"/>
      <w:r w:rsidRPr="009B39FA">
        <w:rPr>
          <w:rFonts w:ascii="Nirmala UI" w:eastAsia="Nirmala UI" w:hAnsi="Nirmala UI" w:cs="Nirmala UI"/>
          <w:b/>
          <w:bCs/>
          <w:sz w:val="24"/>
          <w:szCs w:val="24"/>
        </w:rPr>
        <w:t>विषर्</w:t>
      </w:r>
      <w:proofErr w:type="spellEnd"/>
      <w:r w:rsidRPr="009B39FA">
        <w:rPr>
          <w:rFonts w:ascii="Arial" w:eastAsia="Nirmala UI" w:hAnsi="Arial" w:cs="Arial"/>
          <w:b/>
          <w:bCs/>
          <w:spacing w:val="1"/>
          <w:sz w:val="24"/>
          <w:szCs w:val="24"/>
        </w:rPr>
        <w:t xml:space="preserve"> </w:t>
      </w:r>
      <w:r w:rsidRPr="009B39FA">
        <w:rPr>
          <w:rFonts w:ascii="Arial" w:eastAsia="Nirmala UI" w:hAnsi="Arial" w:cs="Arial"/>
          <w:sz w:val="24"/>
          <w:szCs w:val="24"/>
        </w:rPr>
        <w:t>/</w:t>
      </w:r>
      <w:r w:rsidRPr="009B39FA">
        <w:rPr>
          <w:rFonts w:ascii="Arial" w:eastAsia="Nirmala UI" w:hAnsi="Arial" w:cs="Arial"/>
          <w:b/>
          <w:bCs/>
          <w:sz w:val="24"/>
          <w:szCs w:val="24"/>
        </w:rPr>
        <w:t>Subject:</w:t>
      </w:r>
      <w:r w:rsidRPr="009B39FA">
        <w:rPr>
          <w:rFonts w:ascii="Arial" w:eastAsia="Nirmala UI" w:hAnsi="Arial" w:cs="Arial"/>
          <w:b/>
          <w:bCs/>
          <w:spacing w:val="2"/>
          <w:sz w:val="24"/>
          <w:szCs w:val="24"/>
        </w:rPr>
        <w:t xml:space="preserve"> </w:t>
      </w:r>
      <w:r w:rsidRPr="009B39FA">
        <w:rPr>
          <w:rFonts w:ascii="Arial" w:eastAsia="Nirmala UI" w:hAnsi="Arial" w:cs="Arial"/>
          <w:b/>
          <w:bCs/>
          <w:spacing w:val="-2"/>
          <w:sz w:val="24"/>
          <w:szCs w:val="24"/>
        </w:rPr>
        <w:t>_</w:t>
      </w:r>
      <w:r w:rsidRPr="009B39FA">
        <w:rPr>
          <w:rFonts w:ascii="Arial" w:eastAsia="Nirmala UI" w:hAnsi="Arial" w:cs="Arial"/>
          <w:b/>
          <w:bCs/>
          <w:spacing w:val="-2"/>
          <w:sz w:val="24"/>
          <w:szCs w:val="24"/>
          <w:u w:val="single"/>
        </w:rPr>
        <w:t>Science</w:t>
      </w:r>
      <w:r>
        <w:rPr>
          <w:rFonts w:ascii="Arial" w:eastAsia="Nirmala UI" w:hAnsi="Arial" w:cs="Arial"/>
          <w:b/>
          <w:bCs/>
          <w:spacing w:val="-2"/>
          <w:sz w:val="24"/>
          <w:szCs w:val="24"/>
          <w:u w:val="single"/>
        </w:rPr>
        <w:t xml:space="preserve"> </w:t>
      </w:r>
      <w:r>
        <w:rPr>
          <w:rFonts w:ascii="Arial" w:eastAsia="Nirmala UI" w:hAnsi="Arial" w:cs="Arial"/>
          <w:b/>
          <w:bCs/>
          <w:sz w:val="24"/>
          <w:szCs w:val="24"/>
        </w:rPr>
        <w:t xml:space="preserve"> </w:t>
      </w:r>
      <w:proofErr w:type="spellStart"/>
      <w:r w:rsidRPr="009B39FA">
        <w:rPr>
          <w:rFonts w:ascii="Nirmala UI" w:eastAsia="Nirmala UI" w:hAnsi="Nirmala UI" w:cs="Nirmala UI"/>
          <w:b/>
          <w:bCs/>
          <w:sz w:val="24"/>
          <w:szCs w:val="24"/>
        </w:rPr>
        <w:t>माह</w:t>
      </w:r>
      <w:proofErr w:type="spellEnd"/>
      <w:r w:rsidRPr="009B39FA">
        <w:rPr>
          <w:rFonts w:ascii="Arial" w:eastAsia="Nirmala UI" w:hAnsi="Arial" w:cs="Arial"/>
          <w:b/>
          <w:bCs/>
          <w:sz w:val="24"/>
          <w:szCs w:val="24"/>
        </w:rPr>
        <w:t>/</w:t>
      </w:r>
      <w:r w:rsidRPr="009B39FA">
        <w:rPr>
          <w:rFonts w:ascii="Arial" w:eastAsia="Nirmala UI" w:hAnsi="Arial" w:cs="Arial"/>
          <w:b/>
          <w:bCs/>
          <w:spacing w:val="-5"/>
          <w:sz w:val="24"/>
          <w:szCs w:val="24"/>
        </w:rPr>
        <w:t xml:space="preserve"> </w:t>
      </w:r>
      <w:r w:rsidRPr="009B39FA">
        <w:rPr>
          <w:rFonts w:ascii="Arial" w:eastAsia="Nirmala UI" w:hAnsi="Arial" w:cs="Arial"/>
          <w:b/>
          <w:bCs/>
          <w:sz w:val="24"/>
          <w:szCs w:val="24"/>
        </w:rPr>
        <w:t>Month:</w:t>
      </w:r>
      <w:r w:rsidRPr="009B39FA">
        <w:rPr>
          <w:rFonts w:ascii="Arial" w:eastAsia="Nirmala UI" w:hAnsi="Arial" w:cs="Arial"/>
          <w:b/>
          <w:bCs/>
          <w:spacing w:val="-1"/>
          <w:sz w:val="24"/>
          <w:szCs w:val="24"/>
        </w:rPr>
        <w:t xml:space="preserve"> </w:t>
      </w:r>
      <w:r w:rsidRPr="009B39FA">
        <w:rPr>
          <w:rFonts w:ascii="Arial" w:eastAsia="Nirmala UI" w:hAnsi="Arial" w:cs="Arial"/>
          <w:b/>
          <w:bCs/>
          <w:sz w:val="24"/>
          <w:szCs w:val="24"/>
          <w:u w:val="single"/>
        </w:rPr>
        <w:t>November</w:t>
      </w:r>
      <w:r w:rsidRPr="009B39FA">
        <w:rPr>
          <w:rFonts w:ascii="Arial" w:eastAsia="Nirmala UI" w:hAnsi="Arial" w:cs="Arial"/>
          <w:b/>
          <w:bCs/>
          <w:spacing w:val="59"/>
          <w:sz w:val="24"/>
          <w:szCs w:val="24"/>
        </w:rPr>
        <w:t xml:space="preserve"> </w:t>
      </w:r>
      <w:proofErr w:type="spellStart"/>
      <w:r w:rsidRPr="009B39FA">
        <w:rPr>
          <w:rFonts w:ascii="Nirmala UI" w:eastAsia="Nirmala UI" w:hAnsi="Nirmala UI" w:cs="Nirmala UI"/>
          <w:b/>
          <w:bCs/>
          <w:sz w:val="24"/>
          <w:szCs w:val="24"/>
        </w:rPr>
        <w:t>अंक</w:t>
      </w:r>
      <w:proofErr w:type="spellEnd"/>
      <w:r w:rsidRPr="009B39FA">
        <w:rPr>
          <w:rFonts w:ascii="Arial" w:eastAsia="Nirmala UI" w:hAnsi="Arial" w:cs="Arial"/>
          <w:b/>
          <w:bCs/>
          <w:sz w:val="24"/>
          <w:szCs w:val="24"/>
        </w:rPr>
        <w:t>/Marks:</w:t>
      </w:r>
      <w:r w:rsidRPr="009B39FA">
        <w:rPr>
          <w:rFonts w:ascii="Arial" w:eastAsia="Nirmala UI" w:hAnsi="Arial" w:cs="Arial"/>
          <w:b/>
          <w:bCs/>
          <w:spacing w:val="-4"/>
          <w:sz w:val="24"/>
          <w:szCs w:val="24"/>
        </w:rPr>
        <w:t xml:space="preserve"> </w:t>
      </w:r>
      <w:r>
        <w:rPr>
          <w:rFonts w:ascii="Arial" w:eastAsia="Nirmala UI" w:hAnsi="Arial" w:cs="Arial"/>
          <w:b/>
          <w:bCs/>
          <w:spacing w:val="-5"/>
          <w:sz w:val="24"/>
          <w:szCs w:val="24"/>
        </w:rPr>
        <w:t>40</w:t>
      </w:r>
    </w:p>
    <w:p w14:paraId="6B23C9C3" w14:textId="3D6C6D32" w:rsidR="009B39FA" w:rsidRPr="009B39FA" w:rsidRDefault="009B39FA" w:rsidP="009B39FA">
      <w:pPr>
        <w:tabs>
          <w:tab w:val="left" w:pos="2160"/>
          <w:tab w:val="left" w:pos="5268"/>
        </w:tabs>
        <w:spacing w:before="189"/>
        <w:rPr>
          <w:rFonts w:ascii="Arial" w:eastAsia="Nirmala UI" w:hAnsi="Arial" w:cs="Arial"/>
          <w:b/>
          <w:bCs/>
          <w:sz w:val="24"/>
          <w:szCs w:val="24"/>
        </w:rPr>
      </w:pPr>
      <w:r w:rsidRPr="009B39FA">
        <w:rPr>
          <w:rFonts w:ascii="Arial" w:eastAsia="Nirmala UI" w:hAnsi="Arial" w:cs="Arial"/>
          <w:b/>
          <w:bCs/>
          <w:sz w:val="24"/>
          <w:szCs w:val="24"/>
        </w:rPr>
        <w:t xml:space="preserve"> </w:t>
      </w:r>
      <w:proofErr w:type="spellStart"/>
      <w:r w:rsidRPr="009B39FA">
        <w:rPr>
          <w:rFonts w:ascii="Nirmala UI" w:eastAsia="Nirmala UI" w:hAnsi="Nirmala UI" w:cs="Nirmala UI"/>
          <w:b/>
          <w:bCs/>
          <w:sz w:val="24"/>
          <w:szCs w:val="24"/>
        </w:rPr>
        <w:t>पढ़ाया</w:t>
      </w:r>
      <w:proofErr w:type="spellEnd"/>
      <w:r w:rsidRPr="009B39FA">
        <w:rPr>
          <w:rFonts w:ascii="Arial" w:eastAsia="Nirmala UI" w:hAnsi="Arial" w:cs="Arial"/>
          <w:b/>
          <w:bCs/>
          <w:spacing w:val="-17"/>
          <w:sz w:val="24"/>
          <w:szCs w:val="24"/>
        </w:rPr>
        <w:t xml:space="preserve"> </w:t>
      </w:r>
      <w:proofErr w:type="spellStart"/>
      <w:r w:rsidRPr="009B39FA">
        <w:rPr>
          <w:rFonts w:ascii="Nirmala UI" w:eastAsia="Nirmala UI" w:hAnsi="Nirmala UI" w:cs="Nirmala UI"/>
          <w:b/>
          <w:bCs/>
          <w:sz w:val="24"/>
          <w:szCs w:val="24"/>
        </w:rPr>
        <w:t>गया</w:t>
      </w:r>
      <w:proofErr w:type="spellEnd"/>
      <w:r w:rsidRPr="009B39FA">
        <w:rPr>
          <w:rFonts w:ascii="Arial" w:eastAsia="Nirmala UI" w:hAnsi="Arial" w:cs="Arial"/>
          <w:b/>
          <w:bCs/>
          <w:spacing w:val="-17"/>
          <w:sz w:val="24"/>
          <w:szCs w:val="24"/>
        </w:rPr>
        <w:t xml:space="preserve"> </w:t>
      </w:r>
      <w:proofErr w:type="spellStart"/>
      <w:r w:rsidRPr="009B39FA">
        <w:rPr>
          <w:rFonts w:ascii="Nirmala UI" w:eastAsia="Nirmala UI" w:hAnsi="Nirmala UI" w:cs="Nirmala UI"/>
          <w:b/>
          <w:bCs/>
          <w:sz w:val="24"/>
          <w:szCs w:val="24"/>
        </w:rPr>
        <w:t>पाठ्यक्रम</w:t>
      </w:r>
      <w:proofErr w:type="spellEnd"/>
      <w:r w:rsidRPr="009B39FA">
        <w:rPr>
          <w:rFonts w:ascii="Arial" w:eastAsia="Nirmala UI" w:hAnsi="Arial" w:cs="Arial"/>
          <w:b/>
          <w:bCs/>
          <w:sz w:val="24"/>
          <w:szCs w:val="24"/>
        </w:rPr>
        <w:t>/</w:t>
      </w:r>
      <w:r w:rsidRPr="009B39FA">
        <w:rPr>
          <w:rFonts w:ascii="Arial" w:eastAsia="Nirmala UI" w:hAnsi="Arial" w:cs="Arial"/>
          <w:b/>
          <w:bCs/>
          <w:spacing w:val="-16"/>
          <w:sz w:val="24"/>
          <w:szCs w:val="24"/>
        </w:rPr>
        <w:t xml:space="preserve"> </w:t>
      </w:r>
      <w:r w:rsidRPr="009B39FA">
        <w:rPr>
          <w:rFonts w:ascii="Arial" w:eastAsia="Nirmala UI" w:hAnsi="Arial" w:cs="Arial"/>
          <w:b/>
          <w:bCs/>
          <w:sz w:val="24"/>
          <w:szCs w:val="24"/>
        </w:rPr>
        <w:t>Portion</w:t>
      </w:r>
      <w:r w:rsidRPr="009B39FA">
        <w:rPr>
          <w:rFonts w:ascii="Arial" w:eastAsia="Nirmala UI" w:hAnsi="Arial" w:cs="Arial"/>
          <w:b/>
          <w:bCs/>
          <w:spacing w:val="-17"/>
          <w:sz w:val="24"/>
          <w:szCs w:val="24"/>
        </w:rPr>
        <w:t xml:space="preserve"> </w:t>
      </w:r>
      <w:r w:rsidRPr="009B39FA">
        <w:rPr>
          <w:rFonts w:ascii="Arial" w:eastAsia="Nirmala UI" w:hAnsi="Arial" w:cs="Arial"/>
          <w:b/>
          <w:bCs/>
          <w:sz w:val="24"/>
          <w:szCs w:val="24"/>
        </w:rPr>
        <w:t>covered:</w:t>
      </w:r>
      <w:r w:rsidRPr="009B39FA">
        <w:rPr>
          <w:rFonts w:ascii="Arial" w:eastAsia="Nirmala UI" w:hAnsi="Arial" w:cs="Arial"/>
          <w:b/>
          <w:bCs/>
          <w:spacing w:val="-16"/>
          <w:sz w:val="24"/>
          <w:szCs w:val="24"/>
        </w:rPr>
        <w:t xml:space="preserve"> </w:t>
      </w:r>
      <w:r w:rsidRPr="009B39FA">
        <w:rPr>
          <w:rFonts w:ascii="Arial" w:eastAsia="Nirmala UI" w:hAnsi="Arial" w:cs="Arial"/>
          <w:b/>
          <w:bCs/>
          <w:sz w:val="24"/>
          <w:szCs w:val="24"/>
        </w:rPr>
        <w:t>Chapter</w:t>
      </w:r>
      <w:r w:rsidRPr="009B39FA">
        <w:rPr>
          <w:rFonts w:ascii="Arial" w:eastAsia="Nirmala UI" w:hAnsi="Arial" w:cs="Arial"/>
          <w:b/>
          <w:bCs/>
          <w:spacing w:val="-17"/>
          <w:sz w:val="24"/>
          <w:szCs w:val="24"/>
        </w:rPr>
        <w:t xml:space="preserve"> </w:t>
      </w:r>
      <w:proofErr w:type="gramStart"/>
      <w:r w:rsidRPr="009B39FA">
        <w:rPr>
          <w:rFonts w:ascii="Arial" w:eastAsia="Nirmala UI" w:hAnsi="Arial" w:cs="Arial"/>
          <w:b/>
          <w:bCs/>
          <w:sz w:val="24"/>
          <w:szCs w:val="24"/>
        </w:rPr>
        <w:t>6 :</w:t>
      </w:r>
      <w:proofErr w:type="gramEnd"/>
      <w:r w:rsidRPr="009B39FA">
        <w:rPr>
          <w:rFonts w:ascii="Arial" w:eastAsia="Nirmala UI" w:hAnsi="Arial" w:cs="Arial"/>
          <w:b/>
          <w:bCs/>
          <w:sz w:val="24"/>
          <w:szCs w:val="24"/>
        </w:rPr>
        <w:t xml:space="preserve"> </w:t>
      </w:r>
      <w:r w:rsidRPr="009B39FA">
        <w:rPr>
          <w:rFonts w:ascii="Arial" w:eastAsia="Nirmala UI" w:hAnsi="Arial" w:cs="Arial"/>
          <w:b/>
          <w:bCs/>
          <w:sz w:val="24"/>
          <w:szCs w:val="24"/>
        </w:rPr>
        <w:t xml:space="preserve">Pressure, winds, storms and cyclones </w:t>
      </w:r>
    </w:p>
    <w:p w14:paraId="5EAB161D" w14:textId="6FFA29D5" w:rsidR="009B39FA" w:rsidRPr="009B39FA" w:rsidRDefault="009B39FA" w:rsidP="009B39FA">
      <w:pPr>
        <w:tabs>
          <w:tab w:val="left" w:pos="2160"/>
          <w:tab w:val="left" w:pos="5268"/>
        </w:tabs>
        <w:spacing w:before="189"/>
        <w:rPr>
          <w:rFonts w:ascii="Arial" w:eastAsia="Nirmala UI" w:hAnsi="Arial" w:cs="Arial"/>
          <w:b/>
          <w:bCs/>
          <w:sz w:val="24"/>
          <w:szCs w:val="24"/>
        </w:rPr>
      </w:pPr>
      <w:proofErr w:type="spellStart"/>
      <w:r w:rsidRPr="009B39FA">
        <w:rPr>
          <w:rFonts w:ascii="Nirmala UI" w:eastAsia="Nirmala UI" w:hAnsi="Nirmala UI" w:cs="Nirmala UI"/>
          <w:b/>
          <w:bCs/>
          <w:w w:val="80"/>
          <w:sz w:val="28"/>
          <w:szCs w:val="28"/>
        </w:rPr>
        <w:t>विद्यार्थी</w:t>
      </w:r>
      <w:proofErr w:type="spellEnd"/>
      <w:r w:rsidRPr="009B39FA">
        <w:rPr>
          <w:rFonts w:ascii="Arial" w:eastAsia="Nirmala UI" w:hAnsi="Arial" w:cs="Arial"/>
          <w:b/>
          <w:bCs/>
          <w:spacing w:val="-4"/>
          <w:sz w:val="28"/>
          <w:szCs w:val="28"/>
        </w:rPr>
        <w:t xml:space="preserve"> </w:t>
      </w:r>
      <w:proofErr w:type="spellStart"/>
      <w:r w:rsidRPr="009B39FA">
        <w:rPr>
          <w:rFonts w:ascii="Nirmala UI" w:eastAsia="Nirmala UI" w:hAnsi="Nirmala UI" w:cs="Nirmala UI"/>
          <w:b/>
          <w:bCs/>
          <w:w w:val="80"/>
          <w:sz w:val="28"/>
          <w:szCs w:val="28"/>
        </w:rPr>
        <w:t>का</w:t>
      </w:r>
      <w:proofErr w:type="spellEnd"/>
      <w:r w:rsidRPr="009B39FA">
        <w:rPr>
          <w:rFonts w:ascii="Arial" w:eastAsia="Nirmala UI" w:hAnsi="Arial" w:cs="Arial"/>
          <w:b/>
          <w:bCs/>
          <w:spacing w:val="-8"/>
          <w:sz w:val="28"/>
          <w:szCs w:val="28"/>
        </w:rPr>
        <w:t xml:space="preserve"> </w:t>
      </w:r>
      <w:proofErr w:type="spellStart"/>
      <w:r w:rsidRPr="009B39FA">
        <w:rPr>
          <w:rFonts w:ascii="Nirmala UI" w:eastAsia="Nirmala UI" w:hAnsi="Nirmala UI" w:cs="Nirmala UI"/>
          <w:b/>
          <w:bCs/>
          <w:w w:val="80"/>
          <w:sz w:val="28"/>
          <w:szCs w:val="28"/>
        </w:rPr>
        <w:t>नाम</w:t>
      </w:r>
      <w:proofErr w:type="spellEnd"/>
      <w:r w:rsidRPr="009B39FA">
        <w:rPr>
          <w:rFonts w:ascii="Arial" w:eastAsia="Nirmala UI" w:hAnsi="Arial" w:cs="Arial"/>
          <w:b/>
          <w:bCs/>
          <w:w w:val="80"/>
          <w:sz w:val="28"/>
          <w:szCs w:val="28"/>
        </w:rPr>
        <w:t>/Name</w:t>
      </w:r>
      <w:r w:rsidRPr="009B39FA">
        <w:rPr>
          <w:rFonts w:ascii="Arial" w:eastAsia="Nirmala UI" w:hAnsi="Arial" w:cs="Arial"/>
          <w:b/>
          <w:bCs/>
          <w:spacing w:val="-6"/>
          <w:sz w:val="28"/>
          <w:szCs w:val="28"/>
        </w:rPr>
        <w:t xml:space="preserve"> </w:t>
      </w:r>
      <w:r w:rsidRPr="009B39FA">
        <w:rPr>
          <w:rFonts w:ascii="Arial" w:eastAsia="Nirmala UI" w:hAnsi="Arial" w:cs="Arial"/>
          <w:b/>
          <w:bCs/>
          <w:w w:val="80"/>
          <w:sz w:val="28"/>
          <w:szCs w:val="28"/>
        </w:rPr>
        <w:t>of</w:t>
      </w:r>
      <w:r w:rsidRPr="009B39FA">
        <w:rPr>
          <w:rFonts w:ascii="Arial" w:eastAsia="Nirmala UI" w:hAnsi="Arial" w:cs="Arial"/>
          <w:b/>
          <w:bCs/>
          <w:spacing w:val="-6"/>
          <w:sz w:val="28"/>
          <w:szCs w:val="28"/>
        </w:rPr>
        <w:t xml:space="preserve"> </w:t>
      </w:r>
      <w:r w:rsidRPr="009B39FA">
        <w:rPr>
          <w:rFonts w:ascii="Arial" w:eastAsia="Nirmala UI" w:hAnsi="Arial" w:cs="Arial"/>
          <w:b/>
          <w:bCs/>
          <w:w w:val="80"/>
          <w:sz w:val="28"/>
          <w:szCs w:val="28"/>
        </w:rPr>
        <w:t>the</w:t>
      </w:r>
      <w:r w:rsidRPr="009B39FA">
        <w:rPr>
          <w:rFonts w:ascii="Arial" w:eastAsia="Nirmala UI" w:hAnsi="Arial" w:cs="Arial"/>
          <w:b/>
          <w:bCs/>
          <w:spacing w:val="-6"/>
          <w:sz w:val="28"/>
          <w:szCs w:val="28"/>
        </w:rPr>
        <w:t xml:space="preserve"> </w:t>
      </w:r>
      <w:r w:rsidRPr="009B39FA">
        <w:rPr>
          <w:rFonts w:ascii="Arial" w:eastAsia="Nirmala UI" w:hAnsi="Arial" w:cs="Arial"/>
          <w:b/>
          <w:bCs/>
          <w:w w:val="80"/>
          <w:sz w:val="28"/>
          <w:szCs w:val="28"/>
        </w:rPr>
        <w:t>student:</w:t>
      </w:r>
      <w:r w:rsidRPr="009B39FA">
        <w:rPr>
          <w:rFonts w:ascii="Arial" w:eastAsia="Nirmala UI" w:hAnsi="Arial" w:cs="Arial"/>
          <w:b/>
          <w:bCs/>
          <w:spacing w:val="-5"/>
          <w:sz w:val="28"/>
          <w:szCs w:val="28"/>
        </w:rPr>
        <w:t xml:space="preserve"> </w:t>
      </w:r>
      <w:r w:rsidRPr="009B39FA">
        <w:rPr>
          <w:rFonts w:ascii="Arial" w:eastAsia="Nirmala UI" w:hAnsi="Arial" w:cs="Arial"/>
          <w:b/>
          <w:bCs/>
          <w:sz w:val="28"/>
          <w:szCs w:val="28"/>
          <w:u w:val="single"/>
        </w:rPr>
        <w:tab/>
      </w:r>
    </w:p>
    <w:p w14:paraId="647C5131" w14:textId="24669A62" w:rsidR="009B39FA" w:rsidRPr="009B39FA" w:rsidRDefault="009B39FA" w:rsidP="009B39FA">
      <w:pPr>
        <w:tabs>
          <w:tab w:val="left" w:pos="3028"/>
          <w:tab w:val="left" w:pos="3600"/>
          <w:tab w:val="left" w:pos="6579"/>
          <w:tab w:val="left" w:pos="10179"/>
        </w:tabs>
        <w:spacing w:before="57"/>
        <w:rPr>
          <w:rFonts w:ascii="Arial" w:eastAsia="Nirmala UI" w:hAnsi="Arial" w:cs="Arial"/>
          <w:sz w:val="28"/>
          <w:szCs w:val="28"/>
        </w:rPr>
      </w:pPr>
      <w:proofErr w:type="spellStart"/>
      <w:r w:rsidRPr="009B39FA">
        <w:rPr>
          <w:rFonts w:ascii="Nirmala UI" w:eastAsia="Nirmala UI" w:hAnsi="Nirmala UI" w:cs="Nirmala UI"/>
          <w:b/>
          <w:bCs/>
          <w:w w:val="80"/>
          <w:sz w:val="28"/>
          <w:szCs w:val="28"/>
          <w:lang w:val="en-IN"/>
        </w:rPr>
        <w:t>अनुक्रमाांक</w:t>
      </w:r>
      <w:proofErr w:type="spellEnd"/>
      <w:r w:rsidRPr="009B39FA">
        <w:rPr>
          <w:rFonts w:ascii="Arial" w:eastAsia="Nirmala UI" w:hAnsi="Arial" w:cs="Arial"/>
          <w:b/>
          <w:bCs/>
          <w:w w:val="80"/>
          <w:sz w:val="28"/>
          <w:szCs w:val="28"/>
          <w:lang w:val="en-IN"/>
        </w:rPr>
        <w:t xml:space="preserve"> </w:t>
      </w:r>
      <w:r w:rsidRPr="009B39FA">
        <w:rPr>
          <w:rFonts w:ascii="Arial" w:eastAsia="Nirmala UI" w:hAnsi="Arial" w:cs="Arial"/>
          <w:b/>
          <w:bCs/>
          <w:w w:val="80"/>
          <w:sz w:val="28"/>
          <w:szCs w:val="28"/>
        </w:rPr>
        <w:t>/Roll</w:t>
      </w:r>
      <w:r w:rsidRPr="009B39FA">
        <w:rPr>
          <w:rFonts w:ascii="Arial" w:eastAsia="Nirmala UI" w:hAnsi="Arial" w:cs="Arial"/>
          <w:b/>
          <w:bCs/>
          <w:spacing w:val="29"/>
          <w:sz w:val="28"/>
          <w:szCs w:val="28"/>
        </w:rPr>
        <w:t xml:space="preserve"> </w:t>
      </w:r>
      <w:r w:rsidRPr="009B39FA">
        <w:rPr>
          <w:rFonts w:ascii="Arial" w:eastAsia="Nirmala UI" w:hAnsi="Arial" w:cs="Arial"/>
          <w:b/>
          <w:bCs/>
          <w:spacing w:val="-5"/>
          <w:w w:val="80"/>
          <w:sz w:val="28"/>
          <w:szCs w:val="28"/>
        </w:rPr>
        <w:t>No.</w:t>
      </w:r>
      <w:r w:rsidRPr="009B39FA">
        <w:rPr>
          <w:rFonts w:ascii="Arial" w:eastAsia="Nirmala UI" w:hAnsi="Arial" w:cs="Arial"/>
          <w:b/>
          <w:bCs/>
          <w:sz w:val="28"/>
          <w:szCs w:val="28"/>
          <w:u w:val="single"/>
        </w:rPr>
        <w:tab/>
      </w:r>
      <w:r w:rsidRPr="009B39FA">
        <w:rPr>
          <w:rFonts w:ascii="Arial" w:eastAsia="Nirmala UI" w:hAnsi="Arial" w:cs="Arial"/>
          <w:b/>
          <w:bCs/>
          <w:sz w:val="28"/>
          <w:szCs w:val="28"/>
        </w:rPr>
        <w:tab/>
      </w:r>
      <w:proofErr w:type="spellStart"/>
      <w:r w:rsidRPr="009B39FA">
        <w:rPr>
          <w:rFonts w:ascii="Nirmala UI" w:eastAsia="Nirmala UI" w:hAnsi="Nirmala UI" w:cs="Nirmala UI"/>
          <w:b/>
          <w:bCs/>
          <w:w w:val="80"/>
          <w:sz w:val="28"/>
          <w:szCs w:val="28"/>
        </w:rPr>
        <w:t>कक्षा</w:t>
      </w:r>
      <w:proofErr w:type="spellEnd"/>
      <w:r w:rsidRPr="009B39FA">
        <w:rPr>
          <w:rFonts w:ascii="Arial" w:eastAsia="Nirmala UI" w:hAnsi="Arial" w:cs="Arial"/>
          <w:b/>
          <w:bCs/>
          <w:w w:val="80"/>
          <w:sz w:val="28"/>
          <w:szCs w:val="28"/>
        </w:rPr>
        <w:t>/</w:t>
      </w:r>
      <w:proofErr w:type="spellStart"/>
      <w:r w:rsidRPr="009B39FA">
        <w:rPr>
          <w:rFonts w:ascii="Nirmala UI" w:eastAsia="Nirmala UI" w:hAnsi="Nirmala UI" w:cs="Nirmala UI"/>
          <w:b/>
          <w:bCs/>
          <w:w w:val="80"/>
          <w:sz w:val="28"/>
          <w:szCs w:val="28"/>
        </w:rPr>
        <w:t>अनुभाग</w:t>
      </w:r>
      <w:proofErr w:type="spellEnd"/>
      <w:r w:rsidRPr="009B39FA">
        <w:rPr>
          <w:rFonts w:ascii="Arial" w:eastAsia="Nirmala UI" w:hAnsi="Arial" w:cs="Arial"/>
          <w:b/>
          <w:bCs/>
          <w:spacing w:val="51"/>
          <w:w w:val="150"/>
          <w:sz w:val="28"/>
          <w:szCs w:val="28"/>
        </w:rPr>
        <w:t xml:space="preserve"> </w:t>
      </w:r>
      <w:r w:rsidRPr="009B39FA">
        <w:rPr>
          <w:rFonts w:ascii="Arial" w:eastAsia="Nirmala UI" w:hAnsi="Arial" w:cs="Arial"/>
          <w:b/>
          <w:bCs/>
          <w:w w:val="80"/>
          <w:sz w:val="28"/>
          <w:szCs w:val="28"/>
        </w:rPr>
        <w:t>Class</w:t>
      </w:r>
      <w:r w:rsidRPr="009B39FA">
        <w:rPr>
          <w:rFonts w:ascii="Arial" w:eastAsia="Nirmala UI" w:hAnsi="Arial" w:cs="Arial"/>
          <w:b/>
          <w:bCs/>
          <w:spacing w:val="10"/>
          <w:sz w:val="28"/>
          <w:szCs w:val="28"/>
        </w:rPr>
        <w:t xml:space="preserve"> </w:t>
      </w:r>
      <w:r w:rsidRPr="009B39FA">
        <w:rPr>
          <w:rFonts w:ascii="Arial" w:eastAsia="Nirmala UI" w:hAnsi="Arial" w:cs="Arial"/>
          <w:b/>
          <w:bCs/>
          <w:spacing w:val="-2"/>
          <w:w w:val="80"/>
          <w:sz w:val="28"/>
          <w:szCs w:val="28"/>
        </w:rPr>
        <w:t>/Sec:</w:t>
      </w:r>
      <w:r w:rsidRPr="009B39FA">
        <w:rPr>
          <w:rFonts w:ascii="Arial" w:eastAsia="Nirmala UI" w:hAnsi="Arial" w:cs="Arial"/>
          <w:b/>
          <w:bCs/>
          <w:sz w:val="28"/>
          <w:szCs w:val="28"/>
        </w:rPr>
        <w:tab/>
      </w:r>
      <w:proofErr w:type="spellStart"/>
      <w:r w:rsidRPr="009B39FA">
        <w:rPr>
          <w:rFonts w:ascii="Nirmala UI" w:eastAsia="Nirmala UI" w:hAnsi="Nirmala UI" w:cs="Nirmala UI"/>
          <w:b/>
          <w:bCs/>
          <w:sz w:val="28"/>
          <w:szCs w:val="28"/>
        </w:rPr>
        <w:t>तारीख</w:t>
      </w:r>
      <w:proofErr w:type="spellEnd"/>
      <w:r w:rsidRPr="009B39FA">
        <w:rPr>
          <w:rFonts w:ascii="Arial" w:eastAsia="Nirmala UI" w:hAnsi="Arial" w:cs="Arial"/>
          <w:b/>
          <w:bCs/>
          <w:sz w:val="28"/>
          <w:szCs w:val="28"/>
        </w:rPr>
        <w:t xml:space="preserve">/Date: </w:t>
      </w:r>
      <w:r w:rsidRPr="009B39FA">
        <w:rPr>
          <w:rFonts w:ascii="Arial" w:eastAsia="Nirmala UI" w:hAnsi="Arial" w:cs="Arial"/>
          <w:sz w:val="28"/>
          <w:szCs w:val="28"/>
          <w:u w:val="single"/>
        </w:rPr>
        <w:tab/>
      </w:r>
    </w:p>
    <w:p w14:paraId="3AE9C88B" w14:textId="77777777" w:rsidR="009B39FA" w:rsidRDefault="009B39FA">
      <w:pPr>
        <w:pStyle w:val="Heading2"/>
        <w:rPr>
          <w:rFonts w:ascii="Arial" w:hAnsi="Arial" w:cs="Arial"/>
          <w:color w:val="auto"/>
        </w:rPr>
      </w:pPr>
    </w:p>
    <w:p w14:paraId="1364CA83" w14:textId="61D1B61E" w:rsidR="006D7710" w:rsidRDefault="00907438" w:rsidP="009B39FA">
      <w:pPr>
        <w:pStyle w:val="Heading2"/>
        <w:numPr>
          <w:ilvl w:val="0"/>
          <w:numId w:val="10"/>
        </w:numPr>
        <w:rPr>
          <w:rFonts w:ascii="Arial" w:hAnsi="Arial" w:cs="Arial"/>
          <w:color w:val="auto"/>
        </w:rPr>
      </w:pPr>
      <w:r w:rsidRPr="009B39FA">
        <w:rPr>
          <w:rFonts w:ascii="Arial" w:hAnsi="Arial" w:cs="Arial"/>
          <w:color w:val="auto"/>
        </w:rPr>
        <w:t>Multiple Choice Questions</w:t>
      </w:r>
    </w:p>
    <w:p w14:paraId="096E26C3" w14:textId="77777777" w:rsidR="009B39FA" w:rsidRPr="009B39FA" w:rsidRDefault="009B39FA" w:rsidP="009B39FA"/>
    <w:p w14:paraId="1CB9B50C" w14:textId="77777777" w:rsidR="006D7710" w:rsidRPr="009B39FA" w:rsidRDefault="00907438">
      <w:pPr>
        <w:rPr>
          <w:rFonts w:ascii="Arial" w:hAnsi="Arial" w:cs="Arial"/>
          <w:sz w:val="24"/>
          <w:szCs w:val="24"/>
        </w:rPr>
      </w:pPr>
      <w:r w:rsidRPr="009B39FA">
        <w:rPr>
          <w:rFonts w:ascii="Arial" w:hAnsi="Arial" w:cs="Arial"/>
          <w:sz w:val="24"/>
          <w:szCs w:val="24"/>
        </w:rPr>
        <w:t>1. The pressure exerted by air is called:</w:t>
      </w:r>
      <w:r w:rsidRPr="009B39FA">
        <w:rPr>
          <w:rFonts w:ascii="Arial" w:hAnsi="Arial" w:cs="Arial"/>
          <w:sz w:val="24"/>
          <w:szCs w:val="24"/>
        </w:rPr>
        <w:br/>
        <w:t xml:space="preserve">   a) Water </w:t>
      </w:r>
      <w:proofErr w:type="gramStart"/>
      <w:r w:rsidRPr="009B39FA">
        <w:rPr>
          <w:rFonts w:ascii="Arial" w:hAnsi="Arial" w:cs="Arial"/>
          <w:sz w:val="24"/>
          <w:szCs w:val="24"/>
        </w:rPr>
        <w:t>pressure  b</w:t>
      </w:r>
      <w:proofErr w:type="gramEnd"/>
      <w:r w:rsidRPr="009B39FA">
        <w:rPr>
          <w:rFonts w:ascii="Arial" w:hAnsi="Arial" w:cs="Arial"/>
          <w:sz w:val="24"/>
          <w:szCs w:val="24"/>
        </w:rPr>
        <w:t xml:space="preserve">) Air </w:t>
      </w:r>
      <w:proofErr w:type="gramStart"/>
      <w:r w:rsidRPr="009B39FA">
        <w:rPr>
          <w:rFonts w:ascii="Arial" w:hAnsi="Arial" w:cs="Arial"/>
          <w:sz w:val="24"/>
          <w:szCs w:val="24"/>
        </w:rPr>
        <w:t>pressure  c</w:t>
      </w:r>
      <w:proofErr w:type="gramEnd"/>
      <w:r w:rsidRPr="009B39FA">
        <w:rPr>
          <w:rFonts w:ascii="Arial" w:hAnsi="Arial" w:cs="Arial"/>
          <w:sz w:val="24"/>
          <w:szCs w:val="24"/>
        </w:rPr>
        <w:t xml:space="preserve">) Wind </w:t>
      </w:r>
      <w:proofErr w:type="gramStart"/>
      <w:r w:rsidRPr="009B39FA">
        <w:rPr>
          <w:rFonts w:ascii="Arial" w:hAnsi="Arial" w:cs="Arial"/>
          <w:sz w:val="24"/>
          <w:szCs w:val="24"/>
        </w:rPr>
        <w:t>pressure  d</w:t>
      </w:r>
      <w:proofErr w:type="gramEnd"/>
      <w:r w:rsidRPr="009B39FA">
        <w:rPr>
          <w:rFonts w:ascii="Arial" w:hAnsi="Arial" w:cs="Arial"/>
          <w:sz w:val="24"/>
          <w:szCs w:val="24"/>
        </w:rPr>
        <w:t>) Cyclone pressure</w:t>
      </w:r>
    </w:p>
    <w:p w14:paraId="1B633C58" w14:textId="77777777" w:rsidR="006D7710" w:rsidRPr="009B39FA" w:rsidRDefault="00907438">
      <w:pPr>
        <w:rPr>
          <w:rFonts w:ascii="Arial" w:hAnsi="Arial" w:cs="Arial"/>
          <w:sz w:val="24"/>
          <w:szCs w:val="24"/>
        </w:rPr>
      </w:pPr>
      <w:r w:rsidRPr="009B39FA">
        <w:rPr>
          <w:rFonts w:ascii="Arial" w:hAnsi="Arial" w:cs="Arial"/>
          <w:sz w:val="24"/>
          <w:szCs w:val="24"/>
        </w:rPr>
        <w:t>2. Wind is caused by:</w:t>
      </w:r>
      <w:r w:rsidRPr="009B39FA">
        <w:rPr>
          <w:rFonts w:ascii="Arial" w:hAnsi="Arial" w:cs="Arial"/>
          <w:sz w:val="24"/>
          <w:szCs w:val="24"/>
        </w:rPr>
        <w:br/>
        <w:t xml:space="preserve">   a) Uneven heating of </w:t>
      </w:r>
      <w:proofErr w:type="gramStart"/>
      <w:r w:rsidRPr="009B39FA">
        <w:rPr>
          <w:rFonts w:ascii="Arial" w:hAnsi="Arial" w:cs="Arial"/>
          <w:sz w:val="24"/>
          <w:szCs w:val="24"/>
        </w:rPr>
        <w:t>Earth  b</w:t>
      </w:r>
      <w:proofErr w:type="gramEnd"/>
      <w:r w:rsidRPr="009B39FA">
        <w:rPr>
          <w:rFonts w:ascii="Arial" w:hAnsi="Arial" w:cs="Arial"/>
          <w:sz w:val="24"/>
          <w:szCs w:val="24"/>
        </w:rPr>
        <w:t xml:space="preserve">) Melting of </w:t>
      </w:r>
      <w:proofErr w:type="gramStart"/>
      <w:r w:rsidRPr="009B39FA">
        <w:rPr>
          <w:rFonts w:ascii="Arial" w:hAnsi="Arial" w:cs="Arial"/>
          <w:sz w:val="24"/>
          <w:szCs w:val="24"/>
        </w:rPr>
        <w:t>glaciers  c</w:t>
      </w:r>
      <w:proofErr w:type="gramEnd"/>
      <w:r w:rsidRPr="009B39FA">
        <w:rPr>
          <w:rFonts w:ascii="Arial" w:hAnsi="Arial" w:cs="Arial"/>
          <w:sz w:val="24"/>
          <w:szCs w:val="24"/>
        </w:rPr>
        <w:t xml:space="preserve">) Freezing of </w:t>
      </w:r>
      <w:proofErr w:type="gramStart"/>
      <w:r w:rsidRPr="009B39FA">
        <w:rPr>
          <w:rFonts w:ascii="Arial" w:hAnsi="Arial" w:cs="Arial"/>
          <w:sz w:val="24"/>
          <w:szCs w:val="24"/>
        </w:rPr>
        <w:t>air  d</w:t>
      </w:r>
      <w:proofErr w:type="gramEnd"/>
      <w:r w:rsidRPr="009B39FA">
        <w:rPr>
          <w:rFonts w:ascii="Arial" w:hAnsi="Arial" w:cs="Arial"/>
          <w:sz w:val="24"/>
          <w:szCs w:val="24"/>
        </w:rPr>
        <w:t>) Rotation of moon</w:t>
      </w:r>
    </w:p>
    <w:p w14:paraId="490EAB2C" w14:textId="77777777" w:rsidR="006D7710" w:rsidRPr="009B39FA" w:rsidRDefault="00907438">
      <w:pPr>
        <w:rPr>
          <w:rFonts w:ascii="Arial" w:hAnsi="Arial" w:cs="Arial"/>
          <w:sz w:val="24"/>
          <w:szCs w:val="24"/>
        </w:rPr>
      </w:pPr>
      <w:r w:rsidRPr="009B39FA">
        <w:rPr>
          <w:rFonts w:ascii="Arial" w:hAnsi="Arial" w:cs="Arial"/>
          <w:sz w:val="24"/>
          <w:szCs w:val="24"/>
        </w:rPr>
        <w:t>3. When air is heated, it becomes:</w:t>
      </w:r>
      <w:r w:rsidRPr="009B39FA">
        <w:rPr>
          <w:rFonts w:ascii="Arial" w:hAnsi="Arial" w:cs="Arial"/>
          <w:sz w:val="24"/>
          <w:szCs w:val="24"/>
        </w:rPr>
        <w:br/>
        <w:t xml:space="preserve">   a) </w:t>
      </w:r>
      <w:proofErr w:type="gramStart"/>
      <w:r w:rsidRPr="009B39FA">
        <w:rPr>
          <w:rFonts w:ascii="Arial" w:hAnsi="Arial" w:cs="Arial"/>
          <w:sz w:val="24"/>
          <w:szCs w:val="24"/>
        </w:rPr>
        <w:t>Denser  b</w:t>
      </w:r>
      <w:proofErr w:type="gramEnd"/>
      <w:r w:rsidRPr="009B39FA">
        <w:rPr>
          <w:rFonts w:ascii="Arial" w:hAnsi="Arial" w:cs="Arial"/>
          <w:sz w:val="24"/>
          <w:szCs w:val="24"/>
        </w:rPr>
        <w:t xml:space="preserve">) Lighter and </w:t>
      </w:r>
      <w:proofErr w:type="gramStart"/>
      <w:r w:rsidRPr="009B39FA">
        <w:rPr>
          <w:rFonts w:ascii="Arial" w:hAnsi="Arial" w:cs="Arial"/>
          <w:sz w:val="24"/>
          <w:szCs w:val="24"/>
        </w:rPr>
        <w:t>rises  c</w:t>
      </w:r>
      <w:proofErr w:type="gramEnd"/>
      <w:r w:rsidRPr="009B39FA">
        <w:rPr>
          <w:rFonts w:ascii="Arial" w:hAnsi="Arial" w:cs="Arial"/>
          <w:sz w:val="24"/>
          <w:szCs w:val="24"/>
        </w:rPr>
        <w:t xml:space="preserve">) Heavy and </w:t>
      </w:r>
      <w:proofErr w:type="gramStart"/>
      <w:r w:rsidRPr="009B39FA">
        <w:rPr>
          <w:rFonts w:ascii="Arial" w:hAnsi="Arial" w:cs="Arial"/>
          <w:sz w:val="24"/>
          <w:szCs w:val="24"/>
        </w:rPr>
        <w:t>sinks  d</w:t>
      </w:r>
      <w:proofErr w:type="gramEnd"/>
      <w:r w:rsidRPr="009B39FA">
        <w:rPr>
          <w:rFonts w:ascii="Arial" w:hAnsi="Arial" w:cs="Arial"/>
          <w:sz w:val="24"/>
          <w:szCs w:val="24"/>
        </w:rPr>
        <w:t>) Cold quickly</w:t>
      </w:r>
    </w:p>
    <w:p w14:paraId="52C9A175" w14:textId="77777777" w:rsidR="006D7710" w:rsidRPr="009B39FA" w:rsidRDefault="00907438">
      <w:pPr>
        <w:rPr>
          <w:rFonts w:ascii="Arial" w:hAnsi="Arial" w:cs="Arial"/>
          <w:sz w:val="24"/>
          <w:szCs w:val="24"/>
        </w:rPr>
      </w:pPr>
      <w:r w:rsidRPr="009B39FA">
        <w:rPr>
          <w:rFonts w:ascii="Arial" w:hAnsi="Arial" w:cs="Arial"/>
          <w:sz w:val="24"/>
          <w:szCs w:val="24"/>
        </w:rPr>
        <w:t>4. Air moves from:</w:t>
      </w:r>
      <w:r w:rsidRPr="009B39FA">
        <w:rPr>
          <w:rFonts w:ascii="Arial" w:hAnsi="Arial" w:cs="Arial"/>
          <w:sz w:val="24"/>
          <w:szCs w:val="24"/>
        </w:rPr>
        <w:br/>
        <w:t xml:space="preserve">   a) Low pressure to high </w:t>
      </w:r>
      <w:proofErr w:type="gramStart"/>
      <w:r w:rsidRPr="009B39FA">
        <w:rPr>
          <w:rFonts w:ascii="Arial" w:hAnsi="Arial" w:cs="Arial"/>
          <w:sz w:val="24"/>
          <w:szCs w:val="24"/>
        </w:rPr>
        <w:t>pressure  b</w:t>
      </w:r>
      <w:proofErr w:type="gramEnd"/>
      <w:r w:rsidRPr="009B39FA">
        <w:rPr>
          <w:rFonts w:ascii="Arial" w:hAnsi="Arial" w:cs="Arial"/>
          <w:sz w:val="24"/>
          <w:szCs w:val="24"/>
        </w:rPr>
        <w:t xml:space="preserve">) High pressure to low </w:t>
      </w:r>
      <w:proofErr w:type="gramStart"/>
      <w:r w:rsidRPr="009B39FA">
        <w:rPr>
          <w:rFonts w:ascii="Arial" w:hAnsi="Arial" w:cs="Arial"/>
          <w:sz w:val="24"/>
          <w:szCs w:val="24"/>
        </w:rPr>
        <w:t>pressure  c</w:t>
      </w:r>
      <w:proofErr w:type="gramEnd"/>
      <w:r w:rsidRPr="009B39FA">
        <w:rPr>
          <w:rFonts w:ascii="Arial" w:hAnsi="Arial" w:cs="Arial"/>
          <w:sz w:val="24"/>
          <w:szCs w:val="24"/>
        </w:rPr>
        <w:t xml:space="preserve">) Only coastal </w:t>
      </w:r>
      <w:proofErr w:type="gramStart"/>
      <w:r w:rsidRPr="009B39FA">
        <w:rPr>
          <w:rFonts w:ascii="Arial" w:hAnsi="Arial" w:cs="Arial"/>
          <w:sz w:val="24"/>
          <w:szCs w:val="24"/>
        </w:rPr>
        <w:t>areas  d</w:t>
      </w:r>
      <w:proofErr w:type="gramEnd"/>
      <w:r w:rsidRPr="009B39FA">
        <w:rPr>
          <w:rFonts w:ascii="Arial" w:hAnsi="Arial" w:cs="Arial"/>
          <w:sz w:val="24"/>
          <w:szCs w:val="24"/>
        </w:rPr>
        <w:t>) Poles to equator always</w:t>
      </w:r>
    </w:p>
    <w:p w14:paraId="1C43E39E" w14:textId="77777777" w:rsidR="006D7710" w:rsidRPr="009B39FA" w:rsidRDefault="00907438">
      <w:pPr>
        <w:rPr>
          <w:rFonts w:ascii="Arial" w:hAnsi="Arial" w:cs="Arial"/>
          <w:sz w:val="24"/>
          <w:szCs w:val="24"/>
        </w:rPr>
      </w:pPr>
      <w:r w:rsidRPr="009B39FA">
        <w:rPr>
          <w:rFonts w:ascii="Arial" w:hAnsi="Arial" w:cs="Arial"/>
          <w:sz w:val="24"/>
          <w:szCs w:val="24"/>
        </w:rPr>
        <w:t>5. The wind speed is measured using:</w:t>
      </w:r>
      <w:r w:rsidRPr="009B39FA">
        <w:rPr>
          <w:rFonts w:ascii="Arial" w:hAnsi="Arial" w:cs="Arial"/>
          <w:sz w:val="24"/>
          <w:szCs w:val="24"/>
        </w:rPr>
        <w:br/>
        <w:t xml:space="preserve">   a) Wind </w:t>
      </w:r>
      <w:proofErr w:type="gramStart"/>
      <w:r w:rsidRPr="009B39FA">
        <w:rPr>
          <w:rFonts w:ascii="Arial" w:hAnsi="Arial" w:cs="Arial"/>
          <w:sz w:val="24"/>
          <w:szCs w:val="24"/>
        </w:rPr>
        <w:t>vane  b</w:t>
      </w:r>
      <w:proofErr w:type="gramEnd"/>
      <w:r w:rsidRPr="009B39FA">
        <w:rPr>
          <w:rFonts w:ascii="Arial" w:hAnsi="Arial" w:cs="Arial"/>
          <w:sz w:val="24"/>
          <w:szCs w:val="24"/>
        </w:rPr>
        <w:t xml:space="preserve">) </w:t>
      </w:r>
      <w:proofErr w:type="gramStart"/>
      <w:r w:rsidRPr="009B39FA">
        <w:rPr>
          <w:rFonts w:ascii="Arial" w:hAnsi="Arial" w:cs="Arial"/>
          <w:sz w:val="24"/>
          <w:szCs w:val="24"/>
        </w:rPr>
        <w:t>Barometer  c</w:t>
      </w:r>
      <w:proofErr w:type="gramEnd"/>
      <w:r w:rsidRPr="009B39FA">
        <w:rPr>
          <w:rFonts w:ascii="Arial" w:hAnsi="Arial" w:cs="Arial"/>
          <w:sz w:val="24"/>
          <w:szCs w:val="24"/>
        </w:rPr>
        <w:t xml:space="preserve">) </w:t>
      </w:r>
      <w:proofErr w:type="gramStart"/>
      <w:r w:rsidRPr="009B39FA">
        <w:rPr>
          <w:rFonts w:ascii="Arial" w:hAnsi="Arial" w:cs="Arial"/>
          <w:sz w:val="24"/>
          <w:szCs w:val="24"/>
        </w:rPr>
        <w:t>Anemometer  d</w:t>
      </w:r>
      <w:proofErr w:type="gramEnd"/>
      <w:r w:rsidRPr="009B39FA">
        <w:rPr>
          <w:rFonts w:ascii="Arial" w:hAnsi="Arial" w:cs="Arial"/>
          <w:sz w:val="24"/>
          <w:szCs w:val="24"/>
        </w:rPr>
        <w:t>) Thermometer</w:t>
      </w:r>
    </w:p>
    <w:p w14:paraId="737FDD44" w14:textId="77777777" w:rsidR="006D7710" w:rsidRPr="009B39FA" w:rsidRDefault="00907438">
      <w:pPr>
        <w:rPr>
          <w:rFonts w:ascii="Arial" w:hAnsi="Arial" w:cs="Arial"/>
          <w:sz w:val="24"/>
          <w:szCs w:val="24"/>
        </w:rPr>
      </w:pPr>
      <w:r w:rsidRPr="009B39FA">
        <w:rPr>
          <w:rFonts w:ascii="Arial" w:hAnsi="Arial" w:cs="Arial"/>
          <w:sz w:val="24"/>
          <w:szCs w:val="24"/>
        </w:rPr>
        <w:t>6. The instrument used to measure atmospheric pressure:</w:t>
      </w:r>
      <w:r w:rsidRPr="009B39FA">
        <w:rPr>
          <w:rFonts w:ascii="Arial" w:hAnsi="Arial" w:cs="Arial"/>
          <w:sz w:val="24"/>
          <w:szCs w:val="24"/>
        </w:rPr>
        <w:br/>
        <w:t xml:space="preserve">   a) </w:t>
      </w:r>
      <w:proofErr w:type="gramStart"/>
      <w:r w:rsidRPr="009B39FA">
        <w:rPr>
          <w:rFonts w:ascii="Arial" w:hAnsi="Arial" w:cs="Arial"/>
          <w:sz w:val="24"/>
          <w:szCs w:val="24"/>
        </w:rPr>
        <w:t>Hygrometer  b</w:t>
      </w:r>
      <w:proofErr w:type="gramEnd"/>
      <w:r w:rsidRPr="009B39FA">
        <w:rPr>
          <w:rFonts w:ascii="Arial" w:hAnsi="Arial" w:cs="Arial"/>
          <w:sz w:val="24"/>
          <w:szCs w:val="24"/>
        </w:rPr>
        <w:t xml:space="preserve">) </w:t>
      </w:r>
      <w:proofErr w:type="gramStart"/>
      <w:r w:rsidRPr="009B39FA">
        <w:rPr>
          <w:rFonts w:ascii="Arial" w:hAnsi="Arial" w:cs="Arial"/>
          <w:sz w:val="24"/>
          <w:szCs w:val="24"/>
        </w:rPr>
        <w:t>Barometer  c</w:t>
      </w:r>
      <w:proofErr w:type="gramEnd"/>
      <w:r w:rsidRPr="009B39FA">
        <w:rPr>
          <w:rFonts w:ascii="Arial" w:hAnsi="Arial" w:cs="Arial"/>
          <w:sz w:val="24"/>
          <w:szCs w:val="24"/>
        </w:rPr>
        <w:t xml:space="preserve">) Rain </w:t>
      </w:r>
      <w:proofErr w:type="gramStart"/>
      <w:r w:rsidRPr="009B39FA">
        <w:rPr>
          <w:rFonts w:ascii="Arial" w:hAnsi="Arial" w:cs="Arial"/>
          <w:sz w:val="24"/>
          <w:szCs w:val="24"/>
        </w:rPr>
        <w:t>gauge  d</w:t>
      </w:r>
      <w:proofErr w:type="gramEnd"/>
      <w:r w:rsidRPr="009B39FA">
        <w:rPr>
          <w:rFonts w:ascii="Arial" w:hAnsi="Arial" w:cs="Arial"/>
          <w:sz w:val="24"/>
          <w:szCs w:val="24"/>
        </w:rPr>
        <w:t>) Speedometer</w:t>
      </w:r>
    </w:p>
    <w:p w14:paraId="0B5874BD" w14:textId="77777777" w:rsidR="006D7710" w:rsidRPr="009B39FA" w:rsidRDefault="00907438">
      <w:pPr>
        <w:rPr>
          <w:rFonts w:ascii="Arial" w:hAnsi="Arial" w:cs="Arial"/>
          <w:sz w:val="24"/>
          <w:szCs w:val="24"/>
        </w:rPr>
      </w:pPr>
      <w:r w:rsidRPr="009B39FA">
        <w:rPr>
          <w:rFonts w:ascii="Arial" w:hAnsi="Arial" w:cs="Arial"/>
          <w:sz w:val="24"/>
          <w:szCs w:val="24"/>
        </w:rPr>
        <w:t>7. The centre of a cyclone is called:</w:t>
      </w:r>
      <w:r w:rsidRPr="009B39FA">
        <w:rPr>
          <w:rFonts w:ascii="Arial" w:hAnsi="Arial" w:cs="Arial"/>
          <w:sz w:val="24"/>
          <w:szCs w:val="24"/>
        </w:rPr>
        <w:br/>
        <w:t xml:space="preserve">   a) </w:t>
      </w:r>
      <w:proofErr w:type="gramStart"/>
      <w:r w:rsidRPr="009B39FA">
        <w:rPr>
          <w:rFonts w:ascii="Arial" w:hAnsi="Arial" w:cs="Arial"/>
          <w:sz w:val="24"/>
          <w:szCs w:val="24"/>
        </w:rPr>
        <w:t>Eye  b</w:t>
      </w:r>
      <w:proofErr w:type="gramEnd"/>
      <w:r w:rsidRPr="009B39FA">
        <w:rPr>
          <w:rFonts w:ascii="Arial" w:hAnsi="Arial" w:cs="Arial"/>
          <w:sz w:val="24"/>
          <w:szCs w:val="24"/>
        </w:rPr>
        <w:t xml:space="preserve">) </w:t>
      </w:r>
      <w:proofErr w:type="gramStart"/>
      <w:r w:rsidRPr="009B39FA">
        <w:rPr>
          <w:rFonts w:ascii="Arial" w:hAnsi="Arial" w:cs="Arial"/>
          <w:sz w:val="24"/>
          <w:szCs w:val="24"/>
        </w:rPr>
        <w:t>Mouth  c</w:t>
      </w:r>
      <w:proofErr w:type="gramEnd"/>
      <w:r w:rsidRPr="009B39FA">
        <w:rPr>
          <w:rFonts w:ascii="Arial" w:hAnsi="Arial" w:cs="Arial"/>
          <w:sz w:val="24"/>
          <w:szCs w:val="24"/>
        </w:rPr>
        <w:t xml:space="preserve">) </w:t>
      </w:r>
      <w:proofErr w:type="gramStart"/>
      <w:r w:rsidRPr="009B39FA">
        <w:rPr>
          <w:rFonts w:ascii="Arial" w:hAnsi="Arial" w:cs="Arial"/>
          <w:sz w:val="24"/>
          <w:szCs w:val="24"/>
        </w:rPr>
        <w:t>Vortex  d</w:t>
      </w:r>
      <w:proofErr w:type="gramEnd"/>
      <w:r w:rsidRPr="009B39FA">
        <w:rPr>
          <w:rFonts w:ascii="Arial" w:hAnsi="Arial" w:cs="Arial"/>
          <w:sz w:val="24"/>
          <w:szCs w:val="24"/>
        </w:rPr>
        <w:t>) Wall</w:t>
      </w:r>
    </w:p>
    <w:p w14:paraId="5B8333E0" w14:textId="77777777" w:rsidR="006D7710" w:rsidRPr="009B39FA" w:rsidRDefault="00907438">
      <w:pPr>
        <w:rPr>
          <w:rFonts w:ascii="Arial" w:hAnsi="Arial" w:cs="Arial"/>
          <w:sz w:val="24"/>
          <w:szCs w:val="24"/>
        </w:rPr>
      </w:pPr>
      <w:r w:rsidRPr="009B39FA">
        <w:rPr>
          <w:rFonts w:ascii="Arial" w:hAnsi="Arial" w:cs="Arial"/>
          <w:sz w:val="24"/>
          <w:szCs w:val="24"/>
        </w:rPr>
        <w:lastRenderedPageBreak/>
        <w:t>8. Cyclones develop over:</w:t>
      </w:r>
      <w:r w:rsidRPr="009B39FA">
        <w:rPr>
          <w:rFonts w:ascii="Arial" w:hAnsi="Arial" w:cs="Arial"/>
          <w:sz w:val="24"/>
          <w:szCs w:val="24"/>
        </w:rPr>
        <w:br/>
        <w:t xml:space="preserve">   a) Cold </w:t>
      </w:r>
      <w:proofErr w:type="gramStart"/>
      <w:r w:rsidRPr="009B39FA">
        <w:rPr>
          <w:rFonts w:ascii="Arial" w:hAnsi="Arial" w:cs="Arial"/>
          <w:sz w:val="24"/>
          <w:szCs w:val="24"/>
        </w:rPr>
        <w:t>water  b</w:t>
      </w:r>
      <w:proofErr w:type="gramEnd"/>
      <w:r w:rsidRPr="009B39FA">
        <w:rPr>
          <w:rFonts w:ascii="Arial" w:hAnsi="Arial" w:cs="Arial"/>
          <w:sz w:val="24"/>
          <w:szCs w:val="24"/>
        </w:rPr>
        <w:t xml:space="preserve">) Desert </w:t>
      </w:r>
      <w:proofErr w:type="gramStart"/>
      <w:r w:rsidRPr="009B39FA">
        <w:rPr>
          <w:rFonts w:ascii="Arial" w:hAnsi="Arial" w:cs="Arial"/>
          <w:sz w:val="24"/>
          <w:szCs w:val="24"/>
        </w:rPr>
        <w:t>sand  c</w:t>
      </w:r>
      <w:proofErr w:type="gramEnd"/>
      <w:r w:rsidRPr="009B39FA">
        <w:rPr>
          <w:rFonts w:ascii="Arial" w:hAnsi="Arial" w:cs="Arial"/>
          <w:sz w:val="24"/>
          <w:szCs w:val="24"/>
        </w:rPr>
        <w:t xml:space="preserve">) Warm seas and </w:t>
      </w:r>
      <w:proofErr w:type="gramStart"/>
      <w:r w:rsidRPr="009B39FA">
        <w:rPr>
          <w:rFonts w:ascii="Arial" w:hAnsi="Arial" w:cs="Arial"/>
          <w:sz w:val="24"/>
          <w:szCs w:val="24"/>
        </w:rPr>
        <w:t>oceans  d</w:t>
      </w:r>
      <w:proofErr w:type="gramEnd"/>
      <w:r w:rsidRPr="009B39FA">
        <w:rPr>
          <w:rFonts w:ascii="Arial" w:hAnsi="Arial" w:cs="Arial"/>
          <w:sz w:val="24"/>
          <w:szCs w:val="24"/>
        </w:rPr>
        <w:t>) Snow-covered regions</w:t>
      </w:r>
    </w:p>
    <w:p w14:paraId="536A0193" w14:textId="77777777" w:rsidR="006D7710" w:rsidRPr="009B39FA" w:rsidRDefault="00907438">
      <w:pPr>
        <w:rPr>
          <w:rFonts w:ascii="Arial" w:hAnsi="Arial" w:cs="Arial"/>
          <w:sz w:val="24"/>
          <w:szCs w:val="24"/>
        </w:rPr>
      </w:pPr>
      <w:r w:rsidRPr="009B39FA">
        <w:rPr>
          <w:rFonts w:ascii="Arial" w:hAnsi="Arial" w:cs="Arial"/>
          <w:sz w:val="24"/>
          <w:szCs w:val="24"/>
        </w:rPr>
        <w:t>9. The main cause of changes in wind direction is:</w:t>
      </w:r>
      <w:r w:rsidRPr="009B39FA">
        <w:rPr>
          <w:rFonts w:ascii="Arial" w:hAnsi="Arial" w:cs="Arial"/>
          <w:sz w:val="24"/>
          <w:szCs w:val="24"/>
        </w:rPr>
        <w:br/>
        <w:t xml:space="preserve">   a) Water </w:t>
      </w:r>
      <w:proofErr w:type="gramStart"/>
      <w:r w:rsidRPr="009B39FA">
        <w:rPr>
          <w:rFonts w:ascii="Arial" w:hAnsi="Arial" w:cs="Arial"/>
          <w:sz w:val="24"/>
          <w:szCs w:val="24"/>
        </w:rPr>
        <w:t>waves  b</w:t>
      </w:r>
      <w:proofErr w:type="gramEnd"/>
      <w:r w:rsidRPr="009B39FA">
        <w:rPr>
          <w:rFonts w:ascii="Arial" w:hAnsi="Arial" w:cs="Arial"/>
          <w:sz w:val="24"/>
          <w:szCs w:val="24"/>
        </w:rPr>
        <w:t xml:space="preserve">) Uneven heating of land and </w:t>
      </w:r>
      <w:proofErr w:type="gramStart"/>
      <w:r w:rsidRPr="009B39FA">
        <w:rPr>
          <w:rFonts w:ascii="Arial" w:hAnsi="Arial" w:cs="Arial"/>
          <w:sz w:val="24"/>
          <w:szCs w:val="24"/>
        </w:rPr>
        <w:t>water  c</w:t>
      </w:r>
      <w:proofErr w:type="gramEnd"/>
      <w:r w:rsidRPr="009B39FA">
        <w:rPr>
          <w:rFonts w:ascii="Arial" w:hAnsi="Arial" w:cs="Arial"/>
          <w:sz w:val="24"/>
          <w:szCs w:val="24"/>
        </w:rPr>
        <w:t xml:space="preserve">) Earth’s flat </w:t>
      </w:r>
      <w:proofErr w:type="gramStart"/>
      <w:r w:rsidRPr="009B39FA">
        <w:rPr>
          <w:rFonts w:ascii="Arial" w:hAnsi="Arial" w:cs="Arial"/>
          <w:sz w:val="24"/>
          <w:szCs w:val="24"/>
        </w:rPr>
        <w:t>surface  d</w:t>
      </w:r>
      <w:proofErr w:type="gramEnd"/>
      <w:r w:rsidRPr="009B39FA">
        <w:rPr>
          <w:rFonts w:ascii="Arial" w:hAnsi="Arial" w:cs="Arial"/>
          <w:sz w:val="24"/>
          <w:szCs w:val="24"/>
        </w:rPr>
        <w:t>) Flow of rivers</w:t>
      </w:r>
    </w:p>
    <w:p w14:paraId="24CB3F24" w14:textId="77777777" w:rsidR="006D7710" w:rsidRPr="009B39FA" w:rsidRDefault="00907438">
      <w:pPr>
        <w:rPr>
          <w:rFonts w:ascii="Arial" w:hAnsi="Arial" w:cs="Arial"/>
          <w:sz w:val="24"/>
          <w:szCs w:val="24"/>
        </w:rPr>
      </w:pPr>
      <w:r w:rsidRPr="009B39FA">
        <w:rPr>
          <w:rFonts w:ascii="Arial" w:hAnsi="Arial" w:cs="Arial"/>
          <w:sz w:val="24"/>
          <w:szCs w:val="24"/>
        </w:rPr>
        <w:t>10. Cyclones are called typhoons in:</w:t>
      </w:r>
      <w:r w:rsidRPr="009B39FA">
        <w:rPr>
          <w:rFonts w:ascii="Arial" w:hAnsi="Arial" w:cs="Arial"/>
          <w:sz w:val="24"/>
          <w:szCs w:val="24"/>
        </w:rPr>
        <w:br/>
        <w:t xml:space="preserve">    a) </w:t>
      </w:r>
      <w:proofErr w:type="gramStart"/>
      <w:r w:rsidRPr="009B39FA">
        <w:rPr>
          <w:rFonts w:ascii="Arial" w:hAnsi="Arial" w:cs="Arial"/>
          <w:sz w:val="24"/>
          <w:szCs w:val="24"/>
        </w:rPr>
        <w:t>India  b</w:t>
      </w:r>
      <w:proofErr w:type="gramEnd"/>
      <w:r w:rsidRPr="009B39FA">
        <w:rPr>
          <w:rFonts w:ascii="Arial" w:hAnsi="Arial" w:cs="Arial"/>
          <w:sz w:val="24"/>
          <w:szCs w:val="24"/>
        </w:rPr>
        <w:t xml:space="preserve">) </w:t>
      </w:r>
      <w:proofErr w:type="gramStart"/>
      <w:r w:rsidRPr="009B39FA">
        <w:rPr>
          <w:rFonts w:ascii="Arial" w:hAnsi="Arial" w:cs="Arial"/>
          <w:sz w:val="24"/>
          <w:szCs w:val="24"/>
        </w:rPr>
        <w:t>Japan  c</w:t>
      </w:r>
      <w:proofErr w:type="gramEnd"/>
      <w:r w:rsidRPr="009B39FA">
        <w:rPr>
          <w:rFonts w:ascii="Arial" w:hAnsi="Arial" w:cs="Arial"/>
          <w:sz w:val="24"/>
          <w:szCs w:val="24"/>
        </w:rPr>
        <w:t xml:space="preserve">) </w:t>
      </w:r>
      <w:proofErr w:type="gramStart"/>
      <w:r w:rsidRPr="009B39FA">
        <w:rPr>
          <w:rFonts w:ascii="Arial" w:hAnsi="Arial" w:cs="Arial"/>
          <w:sz w:val="24"/>
          <w:szCs w:val="24"/>
        </w:rPr>
        <w:t>Australia  d</w:t>
      </w:r>
      <w:proofErr w:type="gramEnd"/>
      <w:r w:rsidRPr="009B39FA">
        <w:rPr>
          <w:rFonts w:ascii="Arial" w:hAnsi="Arial" w:cs="Arial"/>
          <w:sz w:val="24"/>
          <w:szCs w:val="24"/>
        </w:rPr>
        <w:t>) U.S.A.</w:t>
      </w:r>
    </w:p>
    <w:p w14:paraId="244220A5" w14:textId="77777777" w:rsidR="006D7710" w:rsidRPr="009B39FA" w:rsidRDefault="00907438">
      <w:pPr>
        <w:pStyle w:val="Heading2"/>
        <w:rPr>
          <w:rFonts w:ascii="Arial" w:hAnsi="Arial" w:cs="Arial"/>
          <w:color w:val="auto"/>
          <w:sz w:val="24"/>
          <w:szCs w:val="24"/>
        </w:rPr>
      </w:pPr>
      <w:r w:rsidRPr="009B39FA">
        <w:rPr>
          <w:rFonts w:ascii="Arial" w:hAnsi="Arial" w:cs="Arial"/>
          <w:color w:val="auto"/>
          <w:sz w:val="24"/>
          <w:szCs w:val="24"/>
        </w:rPr>
        <w:t>B. Assertion–Reason Questions</w:t>
      </w:r>
    </w:p>
    <w:p w14:paraId="17EB283F" w14:textId="77777777" w:rsidR="006D7710" w:rsidRPr="009B39FA" w:rsidRDefault="00907438">
      <w:pPr>
        <w:rPr>
          <w:rFonts w:ascii="Arial" w:hAnsi="Arial" w:cs="Arial"/>
          <w:sz w:val="24"/>
          <w:szCs w:val="24"/>
        </w:rPr>
      </w:pPr>
      <w:r w:rsidRPr="009B39FA">
        <w:rPr>
          <w:rFonts w:ascii="Arial" w:hAnsi="Arial" w:cs="Arial"/>
          <w:sz w:val="24"/>
          <w:szCs w:val="24"/>
        </w:rPr>
        <w:t>11. Assertion: Warm air rises upwards.</w:t>
      </w:r>
      <w:r w:rsidRPr="009B39FA">
        <w:rPr>
          <w:rFonts w:ascii="Arial" w:hAnsi="Arial" w:cs="Arial"/>
          <w:sz w:val="24"/>
          <w:szCs w:val="24"/>
        </w:rPr>
        <w:br/>
        <w:t xml:space="preserve">    Reason: Warm air becomes lighter.</w:t>
      </w:r>
    </w:p>
    <w:p w14:paraId="3373A53F" w14:textId="77777777" w:rsidR="006D7710" w:rsidRPr="009B39FA" w:rsidRDefault="00907438">
      <w:pPr>
        <w:rPr>
          <w:rFonts w:ascii="Arial" w:hAnsi="Arial" w:cs="Arial"/>
          <w:sz w:val="24"/>
          <w:szCs w:val="24"/>
        </w:rPr>
      </w:pPr>
      <w:r w:rsidRPr="009B39FA">
        <w:rPr>
          <w:rFonts w:ascii="Arial" w:hAnsi="Arial" w:cs="Arial"/>
          <w:sz w:val="24"/>
          <w:szCs w:val="24"/>
        </w:rPr>
        <w:t>12. Assertion: Air pressure increases when wind speed increases.</w:t>
      </w:r>
      <w:r w:rsidRPr="009B39FA">
        <w:rPr>
          <w:rFonts w:ascii="Arial" w:hAnsi="Arial" w:cs="Arial"/>
          <w:sz w:val="24"/>
          <w:szCs w:val="24"/>
        </w:rPr>
        <w:br/>
        <w:t xml:space="preserve">    Reason: High-speed winds are always warm.</w:t>
      </w:r>
    </w:p>
    <w:p w14:paraId="769729BD" w14:textId="77777777" w:rsidR="006D7710" w:rsidRPr="009B39FA" w:rsidRDefault="00907438">
      <w:pPr>
        <w:rPr>
          <w:rFonts w:ascii="Arial" w:hAnsi="Arial" w:cs="Arial"/>
          <w:sz w:val="24"/>
          <w:szCs w:val="24"/>
        </w:rPr>
      </w:pPr>
      <w:r w:rsidRPr="009B39FA">
        <w:rPr>
          <w:rFonts w:ascii="Arial" w:hAnsi="Arial" w:cs="Arial"/>
          <w:sz w:val="24"/>
          <w:szCs w:val="24"/>
        </w:rPr>
        <w:t>13. Assertion: Cyclones are less destructive because wind speed is low.</w:t>
      </w:r>
      <w:r w:rsidRPr="009B39FA">
        <w:rPr>
          <w:rFonts w:ascii="Arial" w:hAnsi="Arial" w:cs="Arial"/>
          <w:sz w:val="24"/>
          <w:szCs w:val="24"/>
        </w:rPr>
        <w:br/>
        <w:t xml:space="preserve">    Reason: Cyclones are formed over warm seas.</w:t>
      </w:r>
    </w:p>
    <w:p w14:paraId="20293F48" w14:textId="77777777" w:rsidR="006D7710" w:rsidRPr="009B39FA" w:rsidRDefault="00907438">
      <w:pPr>
        <w:rPr>
          <w:rFonts w:ascii="Arial" w:hAnsi="Arial" w:cs="Arial"/>
          <w:sz w:val="24"/>
          <w:szCs w:val="24"/>
        </w:rPr>
      </w:pPr>
      <w:r w:rsidRPr="009B39FA">
        <w:rPr>
          <w:rFonts w:ascii="Arial" w:hAnsi="Arial" w:cs="Arial"/>
          <w:sz w:val="24"/>
          <w:szCs w:val="24"/>
        </w:rPr>
        <w:t>14. Assertion: Cold air is heavier.</w:t>
      </w:r>
      <w:r w:rsidRPr="009B39FA">
        <w:rPr>
          <w:rFonts w:ascii="Arial" w:hAnsi="Arial" w:cs="Arial"/>
          <w:sz w:val="24"/>
          <w:szCs w:val="24"/>
        </w:rPr>
        <w:br/>
        <w:t xml:space="preserve">    Reason: Cold air sinks down.</w:t>
      </w:r>
    </w:p>
    <w:p w14:paraId="696D7E27" w14:textId="247DF7E7" w:rsidR="006D7710" w:rsidRPr="009B39FA" w:rsidRDefault="00907438">
      <w:pPr>
        <w:pStyle w:val="Heading2"/>
        <w:rPr>
          <w:rFonts w:ascii="Arial" w:hAnsi="Arial" w:cs="Arial"/>
          <w:color w:val="auto"/>
          <w:sz w:val="24"/>
          <w:szCs w:val="24"/>
        </w:rPr>
      </w:pPr>
      <w:r w:rsidRPr="009B39FA">
        <w:rPr>
          <w:rFonts w:ascii="Arial" w:hAnsi="Arial" w:cs="Arial"/>
          <w:color w:val="auto"/>
          <w:sz w:val="24"/>
          <w:szCs w:val="24"/>
        </w:rPr>
        <w:t>C. Case Study</w:t>
      </w:r>
      <w:r w:rsidR="009B39FA" w:rsidRPr="009B39FA">
        <w:rPr>
          <w:rFonts w:ascii="Arial" w:hAnsi="Arial" w:cs="Arial"/>
          <w:color w:val="auto"/>
          <w:sz w:val="24"/>
          <w:szCs w:val="24"/>
        </w:rPr>
        <w:t xml:space="preserve"> based questions</w:t>
      </w:r>
    </w:p>
    <w:p w14:paraId="288D8592" w14:textId="77777777" w:rsidR="006D7710" w:rsidRPr="009B39FA" w:rsidRDefault="00907438">
      <w:pPr>
        <w:rPr>
          <w:rFonts w:ascii="Arial" w:hAnsi="Arial" w:cs="Arial"/>
          <w:sz w:val="24"/>
          <w:szCs w:val="24"/>
        </w:rPr>
      </w:pPr>
      <w:r w:rsidRPr="009B39FA">
        <w:rPr>
          <w:rFonts w:ascii="Arial" w:hAnsi="Arial" w:cs="Arial"/>
          <w:sz w:val="24"/>
          <w:szCs w:val="24"/>
        </w:rPr>
        <w:t>Near the coastal region, the land heats up faster than the sea during daytime. The warm air over land rises and cooler air from the sea rushes in to take its place. In the evening, the land cools more quickly than water, and the direction of wind reverses.</w:t>
      </w:r>
      <w:r w:rsidRPr="009B39FA">
        <w:rPr>
          <w:rFonts w:ascii="Arial" w:hAnsi="Arial" w:cs="Arial"/>
          <w:sz w:val="24"/>
          <w:szCs w:val="24"/>
        </w:rPr>
        <w:br/>
        <w:t>15. What is the wind blowing from sea to land during daytime called?</w:t>
      </w:r>
      <w:r w:rsidRPr="009B39FA">
        <w:rPr>
          <w:rFonts w:ascii="Arial" w:hAnsi="Arial" w:cs="Arial"/>
          <w:sz w:val="24"/>
          <w:szCs w:val="24"/>
        </w:rPr>
        <w:br/>
        <w:t>16. Why does cool air move from sea to land in daytime?</w:t>
      </w:r>
      <w:r w:rsidRPr="009B39FA">
        <w:rPr>
          <w:rFonts w:ascii="Arial" w:hAnsi="Arial" w:cs="Arial"/>
          <w:sz w:val="24"/>
          <w:szCs w:val="24"/>
        </w:rPr>
        <w:br/>
        <w:t>17. What happens to the land during night compared to water?</w:t>
      </w:r>
      <w:r w:rsidRPr="009B39FA">
        <w:rPr>
          <w:rFonts w:ascii="Arial" w:hAnsi="Arial" w:cs="Arial"/>
          <w:sz w:val="24"/>
          <w:szCs w:val="24"/>
        </w:rPr>
        <w:br/>
        <w:t>18. What kind of breeze blows at night?</w:t>
      </w:r>
    </w:p>
    <w:p w14:paraId="5849FEFD" w14:textId="4C4986F7" w:rsidR="006D7710" w:rsidRPr="009B39FA" w:rsidRDefault="00907438">
      <w:pPr>
        <w:pStyle w:val="Heading2"/>
        <w:rPr>
          <w:rFonts w:ascii="Arial" w:hAnsi="Arial" w:cs="Arial"/>
          <w:color w:val="auto"/>
          <w:sz w:val="24"/>
          <w:szCs w:val="24"/>
        </w:rPr>
      </w:pPr>
      <w:r w:rsidRPr="009B39FA">
        <w:rPr>
          <w:rFonts w:ascii="Arial" w:hAnsi="Arial" w:cs="Arial"/>
          <w:color w:val="auto"/>
          <w:sz w:val="24"/>
          <w:szCs w:val="24"/>
        </w:rPr>
        <w:t xml:space="preserve">D. </w:t>
      </w:r>
      <w:r w:rsidR="009B39FA" w:rsidRPr="009B39FA">
        <w:rPr>
          <w:rFonts w:ascii="Arial" w:hAnsi="Arial" w:cs="Arial"/>
          <w:color w:val="auto"/>
          <w:sz w:val="24"/>
          <w:szCs w:val="24"/>
        </w:rPr>
        <w:t xml:space="preserve">Short answer </w:t>
      </w:r>
      <w:r w:rsidRPr="009B39FA">
        <w:rPr>
          <w:rFonts w:ascii="Arial" w:hAnsi="Arial" w:cs="Arial"/>
          <w:color w:val="auto"/>
          <w:sz w:val="24"/>
          <w:szCs w:val="24"/>
        </w:rPr>
        <w:t>Questions</w:t>
      </w:r>
      <w:r w:rsidR="009B39FA" w:rsidRPr="009B39FA">
        <w:rPr>
          <w:rFonts w:ascii="Arial" w:hAnsi="Arial" w:cs="Arial"/>
          <w:color w:val="auto"/>
          <w:sz w:val="24"/>
          <w:szCs w:val="24"/>
        </w:rPr>
        <w:t xml:space="preserve"> </w:t>
      </w:r>
      <w:proofErr w:type="gramStart"/>
      <w:r w:rsidR="009B39FA" w:rsidRPr="009B39FA">
        <w:rPr>
          <w:rFonts w:ascii="Arial" w:hAnsi="Arial" w:cs="Arial"/>
          <w:color w:val="auto"/>
          <w:sz w:val="24"/>
          <w:szCs w:val="24"/>
        </w:rPr>
        <w:t>( Two</w:t>
      </w:r>
      <w:proofErr w:type="gramEnd"/>
      <w:r w:rsidR="009B39FA" w:rsidRPr="009B39FA">
        <w:rPr>
          <w:rFonts w:ascii="Arial" w:hAnsi="Arial" w:cs="Arial"/>
          <w:color w:val="auto"/>
          <w:sz w:val="24"/>
          <w:szCs w:val="24"/>
        </w:rPr>
        <w:t xml:space="preserve"> marks each)</w:t>
      </w:r>
    </w:p>
    <w:p w14:paraId="29C81EA8" w14:textId="77777777" w:rsidR="006D7710" w:rsidRPr="009B39FA" w:rsidRDefault="00907438">
      <w:pPr>
        <w:rPr>
          <w:rFonts w:ascii="Arial" w:hAnsi="Arial" w:cs="Arial"/>
          <w:sz w:val="24"/>
          <w:szCs w:val="24"/>
        </w:rPr>
      </w:pPr>
      <w:r w:rsidRPr="009B39FA">
        <w:rPr>
          <w:rFonts w:ascii="Arial" w:hAnsi="Arial" w:cs="Arial"/>
          <w:sz w:val="24"/>
          <w:szCs w:val="24"/>
        </w:rPr>
        <w:t>19. State the effect of high-speed winds on air pressure.</w:t>
      </w:r>
    </w:p>
    <w:p w14:paraId="7D4CD856" w14:textId="77777777" w:rsidR="006D7710" w:rsidRPr="009B39FA" w:rsidRDefault="00907438">
      <w:pPr>
        <w:rPr>
          <w:rFonts w:ascii="Arial" w:hAnsi="Arial" w:cs="Arial"/>
          <w:sz w:val="24"/>
          <w:szCs w:val="24"/>
        </w:rPr>
      </w:pPr>
      <w:r w:rsidRPr="009B39FA">
        <w:rPr>
          <w:rFonts w:ascii="Arial" w:hAnsi="Arial" w:cs="Arial"/>
          <w:sz w:val="24"/>
          <w:szCs w:val="24"/>
        </w:rPr>
        <w:t>20. What causes the formation of thunderstorms?</w:t>
      </w:r>
    </w:p>
    <w:p w14:paraId="08145C1F" w14:textId="77777777" w:rsidR="006D7710" w:rsidRPr="009B39FA" w:rsidRDefault="00907438">
      <w:pPr>
        <w:rPr>
          <w:rFonts w:ascii="Arial" w:hAnsi="Arial" w:cs="Arial"/>
          <w:sz w:val="24"/>
          <w:szCs w:val="24"/>
        </w:rPr>
      </w:pPr>
      <w:r w:rsidRPr="009B39FA">
        <w:rPr>
          <w:rFonts w:ascii="Arial" w:hAnsi="Arial" w:cs="Arial"/>
          <w:sz w:val="24"/>
          <w:szCs w:val="24"/>
        </w:rPr>
        <w:t>21. Why does warm air create a region of low pressure?</w:t>
      </w:r>
    </w:p>
    <w:p w14:paraId="101ED4ED" w14:textId="77777777" w:rsidR="006D7710" w:rsidRPr="009B39FA" w:rsidRDefault="00907438">
      <w:pPr>
        <w:rPr>
          <w:rFonts w:ascii="Arial" w:hAnsi="Arial" w:cs="Arial"/>
          <w:sz w:val="24"/>
          <w:szCs w:val="24"/>
        </w:rPr>
      </w:pPr>
      <w:r w:rsidRPr="009B39FA">
        <w:rPr>
          <w:rFonts w:ascii="Arial" w:hAnsi="Arial" w:cs="Arial"/>
          <w:sz w:val="24"/>
          <w:szCs w:val="24"/>
        </w:rPr>
        <w:t>22. Explain how cyclones form over warm seas.</w:t>
      </w:r>
    </w:p>
    <w:p w14:paraId="09DB3C67" w14:textId="77777777" w:rsidR="006D7710" w:rsidRPr="009B39FA" w:rsidRDefault="00907438">
      <w:pPr>
        <w:rPr>
          <w:rFonts w:ascii="Arial" w:hAnsi="Arial" w:cs="Arial"/>
          <w:sz w:val="24"/>
          <w:szCs w:val="24"/>
        </w:rPr>
      </w:pPr>
      <w:r w:rsidRPr="009B39FA">
        <w:rPr>
          <w:rFonts w:ascii="Arial" w:hAnsi="Arial" w:cs="Arial"/>
          <w:sz w:val="24"/>
          <w:szCs w:val="24"/>
        </w:rPr>
        <w:t>23. Mention two safety steps suggested during cyclones.</w:t>
      </w:r>
    </w:p>
    <w:p w14:paraId="3AA8E6A7" w14:textId="45C25BD3" w:rsidR="006D7710" w:rsidRPr="009B39FA" w:rsidRDefault="00907438">
      <w:pPr>
        <w:pStyle w:val="Heading2"/>
        <w:rPr>
          <w:rFonts w:ascii="Arial" w:hAnsi="Arial" w:cs="Arial"/>
          <w:color w:val="auto"/>
          <w:sz w:val="24"/>
          <w:szCs w:val="24"/>
        </w:rPr>
      </w:pPr>
      <w:r w:rsidRPr="009B39FA">
        <w:rPr>
          <w:rFonts w:ascii="Arial" w:hAnsi="Arial" w:cs="Arial"/>
          <w:color w:val="auto"/>
          <w:sz w:val="24"/>
          <w:szCs w:val="24"/>
        </w:rPr>
        <w:t xml:space="preserve">E. </w:t>
      </w:r>
      <w:r w:rsidR="009B39FA" w:rsidRPr="009B39FA">
        <w:rPr>
          <w:rFonts w:ascii="Arial" w:hAnsi="Arial" w:cs="Arial"/>
          <w:color w:val="auto"/>
          <w:sz w:val="24"/>
          <w:szCs w:val="24"/>
        </w:rPr>
        <w:t xml:space="preserve">Short answer questions </w:t>
      </w:r>
      <w:proofErr w:type="gramStart"/>
      <w:r w:rsidR="009B39FA" w:rsidRPr="009B39FA">
        <w:rPr>
          <w:rFonts w:ascii="Arial" w:hAnsi="Arial" w:cs="Arial"/>
          <w:color w:val="auto"/>
          <w:sz w:val="24"/>
          <w:szCs w:val="24"/>
        </w:rPr>
        <w:t>( Three</w:t>
      </w:r>
      <w:proofErr w:type="gramEnd"/>
      <w:r w:rsidR="009B39FA" w:rsidRPr="009B39FA">
        <w:rPr>
          <w:rFonts w:ascii="Arial" w:hAnsi="Arial" w:cs="Arial"/>
          <w:color w:val="auto"/>
          <w:sz w:val="24"/>
          <w:szCs w:val="24"/>
        </w:rPr>
        <w:t xml:space="preserve"> marks each)</w:t>
      </w:r>
    </w:p>
    <w:p w14:paraId="7CA56716" w14:textId="77777777" w:rsidR="006D7710" w:rsidRPr="009B39FA" w:rsidRDefault="00907438">
      <w:pPr>
        <w:rPr>
          <w:rFonts w:ascii="Arial" w:hAnsi="Arial" w:cs="Arial"/>
          <w:sz w:val="24"/>
          <w:szCs w:val="24"/>
        </w:rPr>
      </w:pPr>
      <w:r w:rsidRPr="009B39FA">
        <w:rPr>
          <w:rFonts w:ascii="Arial" w:hAnsi="Arial" w:cs="Arial"/>
          <w:sz w:val="24"/>
          <w:szCs w:val="24"/>
        </w:rPr>
        <w:t>24. Describe the process that leads to sea breeze formation.</w:t>
      </w:r>
    </w:p>
    <w:p w14:paraId="7070AFB3" w14:textId="77777777" w:rsidR="006D7710" w:rsidRPr="009B39FA" w:rsidRDefault="00907438">
      <w:pPr>
        <w:rPr>
          <w:rFonts w:ascii="Arial" w:hAnsi="Arial" w:cs="Arial"/>
          <w:sz w:val="24"/>
          <w:szCs w:val="24"/>
        </w:rPr>
      </w:pPr>
      <w:r w:rsidRPr="009B39FA">
        <w:rPr>
          <w:rFonts w:ascii="Arial" w:hAnsi="Arial" w:cs="Arial"/>
          <w:sz w:val="24"/>
          <w:szCs w:val="24"/>
        </w:rPr>
        <w:lastRenderedPageBreak/>
        <w:t>25. Explain any three destructive effects of cyclones.</w:t>
      </w:r>
    </w:p>
    <w:p w14:paraId="2E1157D8" w14:textId="77777777" w:rsidR="006D7710" w:rsidRPr="009B39FA" w:rsidRDefault="00907438">
      <w:pPr>
        <w:rPr>
          <w:rFonts w:ascii="Arial" w:hAnsi="Arial" w:cs="Arial"/>
          <w:sz w:val="24"/>
          <w:szCs w:val="24"/>
        </w:rPr>
      </w:pPr>
      <w:r w:rsidRPr="009B39FA">
        <w:rPr>
          <w:rFonts w:ascii="Arial" w:hAnsi="Arial" w:cs="Arial"/>
          <w:sz w:val="24"/>
          <w:szCs w:val="24"/>
        </w:rPr>
        <w:t>26. Why does the rising warm, moist air over oceans play a key role in cyclone formation?</w:t>
      </w:r>
    </w:p>
    <w:p w14:paraId="6A63D002" w14:textId="77777777" w:rsidR="006D7710" w:rsidRPr="009B39FA" w:rsidRDefault="00907438">
      <w:pPr>
        <w:rPr>
          <w:rFonts w:ascii="Arial" w:hAnsi="Arial" w:cs="Arial"/>
        </w:rPr>
      </w:pPr>
      <w:r w:rsidRPr="009B39FA">
        <w:rPr>
          <w:rFonts w:ascii="Arial" w:hAnsi="Arial" w:cs="Arial"/>
          <w:sz w:val="24"/>
          <w:szCs w:val="24"/>
        </w:rPr>
        <w:t>27. Write three important actions taken by disaster warning systems before cyclones</w:t>
      </w:r>
      <w:r w:rsidRPr="009B39FA">
        <w:rPr>
          <w:rFonts w:ascii="Arial" w:hAnsi="Arial" w:cs="Arial"/>
        </w:rPr>
        <w:t>.</w:t>
      </w:r>
    </w:p>
    <w:p w14:paraId="3FBCD42A" w14:textId="4E3FEED5" w:rsidR="006D7710" w:rsidRDefault="006D7710"/>
    <w:sectPr w:rsidR="006D7710" w:rsidSect="009B39FA">
      <w:pgSz w:w="12240" w:h="15840"/>
      <w:pgMar w:top="1440" w:right="18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altName w:val="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F168BF"/>
    <w:multiLevelType w:val="hybridMultilevel"/>
    <w:tmpl w:val="6BBEC52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21295409">
    <w:abstractNumId w:val="8"/>
  </w:num>
  <w:num w:numId="2" w16cid:durableId="1680278975">
    <w:abstractNumId w:val="6"/>
  </w:num>
  <w:num w:numId="3" w16cid:durableId="585462791">
    <w:abstractNumId w:val="5"/>
  </w:num>
  <w:num w:numId="4" w16cid:durableId="1505438462">
    <w:abstractNumId w:val="4"/>
  </w:num>
  <w:num w:numId="5" w16cid:durableId="26494981">
    <w:abstractNumId w:val="7"/>
  </w:num>
  <w:num w:numId="6" w16cid:durableId="713164878">
    <w:abstractNumId w:val="3"/>
  </w:num>
  <w:num w:numId="7" w16cid:durableId="1967857170">
    <w:abstractNumId w:val="2"/>
  </w:num>
  <w:num w:numId="8" w16cid:durableId="1563979814">
    <w:abstractNumId w:val="1"/>
  </w:num>
  <w:num w:numId="9" w16cid:durableId="954211627">
    <w:abstractNumId w:val="0"/>
  </w:num>
  <w:num w:numId="10" w16cid:durableId="1601791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D7710"/>
    <w:rsid w:val="00797D81"/>
    <w:rsid w:val="00907438"/>
    <w:rsid w:val="009B39FA"/>
    <w:rsid w:val="00A4137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DA6F7"/>
  <w14:defaultImageDpi w14:val="300"/>
  <w15:docId w15:val="{7AA86DAA-5557-384B-A9A9-FD8C5094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Tinu John</cp:lastModifiedBy>
  <cp:revision>2</cp:revision>
  <cp:lastPrinted>2025-11-11T01:47:00Z</cp:lastPrinted>
  <dcterms:created xsi:type="dcterms:W3CDTF">2025-11-11T01:47:00Z</dcterms:created>
  <dcterms:modified xsi:type="dcterms:W3CDTF">2025-11-11T01:47:00Z</dcterms:modified>
  <cp:category/>
</cp:coreProperties>
</file>